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B643" w14:textId="43BC858C" w:rsidR="00192D96" w:rsidRPr="00996129" w:rsidRDefault="00762E6E" w:rsidP="00D07B51">
      <w:pPr>
        <w:spacing w:line="240" w:lineRule="auto"/>
        <w:rPr>
          <w:rFonts w:ascii="Aptos" w:hAnsi="Aptos"/>
          <w:b/>
          <w:bCs/>
          <w:sz w:val="22"/>
          <w:szCs w:val="22"/>
        </w:rPr>
      </w:pPr>
      <w:r w:rsidRPr="00D07B51">
        <w:rPr>
          <w:rFonts w:ascii="Aptos" w:hAnsi="Aptos"/>
          <w:b/>
          <w:bCs/>
          <w:sz w:val="28"/>
          <w:szCs w:val="28"/>
        </w:rPr>
        <w:t xml:space="preserve">Van </w:t>
      </w:r>
      <w:r w:rsidR="006F23F0">
        <w:rPr>
          <w:rFonts w:ascii="Aptos" w:hAnsi="Aptos"/>
          <w:b/>
          <w:bCs/>
          <w:sz w:val="28"/>
          <w:szCs w:val="28"/>
        </w:rPr>
        <w:t xml:space="preserve">gevoel naar </w:t>
      </w:r>
      <w:r w:rsidR="00485D9C">
        <w:rPr>
          <w:rFonts w:ascii="Aptos" w:hAnsi="Aptos"/>
          <w:b/>
          <w:bCs/>
          <w:sz w:val="28"/>
          <w:szCs w:val="28"/>
        </w:rPr>
        <w:t>feiten</w:t>
      </w:r>
      <w:r w:rsidRPr="00D07B51">
        <w:rPr>
          <w:rFonts w:ascii="Aptos" w:hAnsi="Aptos"/>
          <w:b/>
          <w:bCs/>
          <w:sz w:val="28"/>
          <w:szCs w:val="28"/>
        </w:rPr>
        <w:t xml:space="preserve">: </w:t>
      </w:r>
      <w:r w:rsidR="006A3A6C">
        <w:rPr>
          <w:rFonts w:ascii="Aptos" w:hAnsi="Aptos"/>
          <w:b/>
          <w:bCs/>
          <w:sz w:val="28"/>
          <w:szCs w:val="28"/>
        </w:rPr>
        <w:t xml:space="preserve">Hoe </w:t>
      </w:r>
      <w:r w:rsidRPr="00D07B51">
        <w:rPr>
          <w:rFonts w:ascii="Aptos" w:hAnsi="Aptos"/>
          <w:b/>
          <w:bCs/>
          <w:sz w:val="28"/>
          <w:szCs w:val="28"/>
        </w:rPr>
        <w:t xml:space="preserve">datagericht </w:t>
      </w:r>
      <w:r w:rsidR="006A3A6C">
        <w:rPr>
          <w:rFonts w:ascii="Aptos" w:hAnsi="Aptos"/>
          <w:b/>
          <w:bCs/>
          <w:sz w:val="28"/>
          <w:szCs w:val="28"/>
        </w:rPr>
        <w:t xml:space="preserve">werken </w:t>
      </w:r>
      <w:r w:rsidRPr="00D07B51">
        <w:rPr>
          <w:rFonts w:ascii="Aptos" w:hAnsi="Aptos"/>
          <w:b/>
          <w:bCs/>
          <w:sz w:val="28"/>
          <w:szCs w:val="28"/>
        </w:rPr>
        <w:t xml:space="preserve">richting geeft aan </w:t>
      </w:r>
      <w:r w:rsidR="00D07B51" w:rsidRPr="00D07B51">
        <w:rPr>
          <w:rFonts w:ascii="Aptos" w:hAnsi="Aptos"/>
          <w:b/>
          <w:bCs/>
          <w:sz w:val="28"/>
          <w:szCs w:val="28"/>
        </w:rPr>
        <w:t>zorg en ondersteuning voor jonge mensen met dementie</w:t>
      </w:r>
      <w:r w:rsidR="0092100B">
        <w:rPr>
          <w:rFonts w:ascii="Aptos" w:hAnsi="Aptos"/>
          <w:b/>
          <w:bCs/>
          <w:sz w:val="28"/>
          <w:szCs w:val="28"/>
        </w:rPr>
        <w:t xml:space="preserve">. </w:t>
      </w:r>
      <w:r w:rsidR="00A239A0">
        <w:rPr>
          <w:rFonts w:ascii="Aptos" w:hAnsi="Aptos"/>
          <w:b/>
          <w:bCs/>
          <w:sz w:val="28"/>
          <w:szCs w:val="28"/>
        </w:rPr>
        <w:br/>
      </w:r>
      <w:r w:rsidR="0092100B" w:rsidRPr="00996129">
        <w:rPr>
          <w:rFonts w:ascii="Aptos" w:hAnsi="Aptos"/>
          <w:i/>
          <w:iCs/>
          <w:sz w:val="22"/>
          <w:szCs w:val="22"/>
        </w:rPr>
        <w:t xml:space="preserve">De </w:t>
      </w:r>
      <w:r w:rsidR="009E74AC" w:rsidRPr="00996129">
        <w:rPr>
          <w:rFonts w:ascii="Aptos" w:hAnsi="Aptos"/>
          <w:i/>
          <w:iCs/>
          <w:sz w:val="22"/>
          <w:szCs w:val="22"/>
        </w:rPr>
        <w:t xml:space="preserve">ervaringen uit </w:t>
      </w:r>
      <w:r w:rsidR="00192D96" w:rsidRPr="00996129">
        <w:rPr>
          <w:rFonts w:ascii="Aptos" w:hAnsi="Aptos"/>
          <w:i/>
          <w:iCs/>
          <w:sz w:val="22"/>
          <w:szCs w:val="22"/>
        </w:rPr>
        <w:t>het</w:t>
      </w:r>
      <w:r w:rsidR="009E74AC" w:rsidRPr="00996129">
        <w:rPr>
          <w:rFonts w:ascii="Aptos" w:hAnsi="Aptos"/>
          <w:i/>
          <w:iCs/>
          <w:sz w:val="22"/>
          <w:szCs w:val="22"/>
        </w:rPr>
        <w:t xml:space="preserve"> </w:t>
      </w:r>
      <w:r w:rsidR="00192D96" w:rsidRPr="00996129">
        <w:rPr>
          <w:rFonts w:ascii="Aptos" w:hAnsi="Aptos"/>
          <w:i/>
          <w:iCs/>
          <w:sz w:val="22"/>
          <w:szCs w:val="22"/>
        </w:rPr>
        <w:t>Netwerk Dementie Arnhem en Omstreken.</w:t>
      </w:r>
    </w:p>
    <w:p w14:paraId="32CDC97C" w14:textId="77777777" w:rsidR="00BB1345" w:rsidRPr="00D07B51" w:rsidRDefault="00BB1345" w:rsidP="00D07B51">
      <w:pPr>
        <w:spacing w:line="240" w:lineRule="auto"/>
        <w:rPr>
          <w:rFonts w:ascii="Aptos" w:hAnsi="Aptos"/>
          <w:b/>
          <w:bCs/>
          <w:sz w:val="22"/>
          <w:szCs w:val="22"/>
        </w:rPr>
      </w:pPr>
    </w:p>
    <w:p w14:paraId="67CE9E2B" w14:textId="04DA2B01" w:rsidR="00BB1345" w:rsidRPr="00F67FFA" w:rsidRDefault="008019E7" w:rsidP="00D07B51">
      <w:pPr>
        <w:spacing w:line="240" w:lineRule="auto"/>
        <w:rPr>
          <w:rFonts w:ascii="Aptos" w:hAnsi="Aptos"/>
          <w:b/>
          <w:bCs/>
          <w:sz w:val="22"/>
          <w:szCs w:val="22"/>
        </w:rPr>
      </w:pPr>
      <w:r>
        <w:rPr>
          <w:rFonts w:ascii="Aptos" w:hAnsi="Aptos"/>
          <w:b/>
          <w:bCs/>
          <w:sz w:val="22"/>
          <w:szCs w:val="22"/>
        </w:rPr>
        <w:t>2</w:t>
      </w:r>
      <w:r w:rsidR="000027AA">
        <w:rPr>
          <w:rFonts w:ascii="Aptos" w:hAnsi="Aptos"/>
          <w:b/>
          <w:bCs/>
          <w:sz w:val="22"/>
          <w:szCs w:val="22"/>
        </w:rPr>
        <w:t>7</w:t>
      </w:r>
      <w:r w:rsidR="00BB1345" w:rsidRPr="00F67FFA">
        <w:rPr>
          <w:rFonts w:ascii="Aptos" w:hAnsi="Aptos"/>
          <w:b/>
          <w:bCs/>
          <w:sz w:val="22"/>
          <w:szCs w:val="22"/>
        </w:rPr>
        <w:t xml:space="preserve"> feb 202</w:t>
      </w:r>
      <w:r w:rsidR="003C5F9E">
        <w:rPr>
          <w:rFonts w:ascii="Aptos" w:hAnsi="Aptos"/>
          <w:b/>
          <w:bCs/>
          <w:sz w:val="22"/>
          <w:szCs w:val="22"/>
        </w:rPr>
        <w:t>6</w:t>
      </w:r>
      <w:r w:rsidR="00B15B55" w:rsidRPr="00F67FFA">
        <w:rPr>
          <w:rFonts w:ascii="Aptos" w:hAnsi="Aptos"/>
          <w:b/>
          <w:bCs/>
          <w:sz w:val="22"/>
          <w:szCs w:val="22"/>
        </w:rPr>
        <w:t xml:space="preserve"> </w:t>
      </w:r>
      <w:r>
        <w:rPr>
          <w:rFonts w:ascii="Aptos" w:hAnsi="Aptos"/>
          <w:b/>
          <w:bCs/>
          <w:sz w:val="22"/>
          <w:szCs w:val="22"/>
        </w:rPr>
        <w:br/>
      </w:r>
      <w:r w:rsidR="00F67FFA" w:rsidRPr="00F67FFA">
        <w:rPr>
          <w:rFonts w:ascii="Aptos" w:hAnsi="Aptos"/>
        </w:rPr>
        <w:t>Debbie van de Vosse</w:t>
      </w:r>
      <w:r>
        <w:rPr>
          <w:rFonts w:ascii="Aptos" w:hAnsi="Aptos"/>
        </w:rPr>
        <w:t xml:space="preserve">, </w:t>
      </w:r>
      <w:r w:rsidRPr="008019E7">
        <w:rPr>
          <w:rFonts w:ascii="Aptos" w:hAnsi="Aptos"/>
        </w:rPr>
        <w:t xml:space="preserve">Marike </w:t>
      </w:r>
      <w:proofErr w:type="spellStart"/>
      <w:r w:rsidRPr="008019E7">
        <w:rPr>
          <w:rFonts w:ascii="Aptos" w:hAnsi="Aptos"/>
        </w:rPr>
        <w:t>Hafkamp</w:t>
      </w:r>
      <w:proofErr w:type="spellEnd"/>
      <w:r w:rsidR="0092100B">
        <w:rPr>
          <w:rFonts w:ascii="Aptos" w:hAnsi="Aptos"/>
        </w:rPr>
        <w:t xml:space="preserve">, </w:t>
      </w:r>
      <w:r w:rsidR="0092100B" w:rsidRPr="0092100B">
        <w:rPr>
          <w:rFonts w:ascii="Aptos" w:hAnsi="Aptos"/>
        </w:rPr>
        <w:t xml:space="preserve">Paula Gerring, Christian </w:t>
      </w:r>
      <w:proofErr w:type="spellStart"/>
      <w:r w:rsidR="0092100B" w:rsidRPr="0092100B">
        <w:rPr>
          <w:rFonts w:ascii="Aptos" w:hAnsi="Aptos"/>
        </w:rPr>
        <w:t>Wallner</w:t>
      </w:r>
      <w:proofErr w:type="spellEnd"/>
      <w:r w:rsidR="0092100B">
        <w:rPr>
          <w:rFonts w:ascii="Aptos" w:hAnsi="Aptos"/>
        </w:rPr>
        <w:t>,</w:t>
      </w:r>
    </w:p>
    <w:p w14:paraId="77AF7CF3" w14:textId="77777777" w:rsidR="00762E6E" w:rsidRPr="00F67FFA" w:rsidRDefault="00762E6E" w:rsidP="00D07B51">
      <w:pPr>
        <w:spacing w:line="240" w:lineRule="auto"/>
        <w:rPr>
          <w:rFonts w:ascii="Aptos" w:hAnsi="Aptos"/>
          <w:sz w:val="22"/>
          <w:szCs w:val="22"/>
        </w:rPr>
      </w:pPr>
    </w:p>
    <w:p w14:paraId="19167CB6" w14:textId="02FAA0E8" w:rsidR="00781694" w:rsidRDefault="00762E6E" w:rsidP="00D07B51">
      <w:pPr>
        <w:pStyle w:val="Normaalweb"/>
        <w:spacing w:line="240" w:lineRule="auto"/>
        <w:rPr>
          <w:rFonts w:ascii="Aptos" w:hAnsi="Aptos"/>
          <w:sz w:val="22"/>
          <w:szCs w:val="22"/>
        </w:rPr>
      </w:pPr>
      <w:r w:rsidRPr="00D07B51">
        <w:rPr>
          <w:rFonts w:ascii="Aptos" w:hAnsi="Aptos"/>
          <w:sz w:val="22"/>
          <w:szCs w:val="22"/>
        </w:rPr>
        <w:t xml:space="preserve">De publicatie van de Zorgstandaard Dementie in 2020 kwam in de regio Arnhem </w:t>
      </w:r>
      <w:r w:rsidR="00E90D44">
        <w:rPr>
          <w:rFonts w:ascii="Aptos" w:hAnsi="Aptos"/>
          <w:sz w:val="22"/>
          <w:szCs w:val="22"/>
        </w:rPr>
        <w:t xml:space="preserve">en omstreken </w:t>
      </w:r>
      <w:r w:rsidRPr="00D07B51">
        <w:rPr>
          <w:rFonts w:ascii="Aptos" w:hAnsi="Aptos"/>
          <w:sz w:val="22"/>
          <w:szCs w:val="22"/>
        </w:rPr>
        <w:t xml:space="preserve">op precies het juiste moment. Er was destijds geen stevig dementienetwerk </w:t>
      </w:r>
      <w:r w:rsidR="001D3415">
        <w:rPr>
          <w:rFonts w:ascii="Aptos" w:hAnsi="Aptos"/>
          <w:sz w:val="22"/>
          <w:szCs w:val="22"/>
        </w:rPr>
        <w:t>in de regio. N</w:t>
      </w:r>
      <w:r w:rsidRPr="00D07B51">
        <w:rPr>
          <w:rFonts w:ascii="Aptos" w:hAnsi="Aptos"/>
          <w:sz w:val="22"/>
          <w:szCs w:val="22"/>
        </w:rPr>
        <w:t xml:space="preserve">etwerkcoördinator Marike </w:t>
      </w:r>
      <w:proofErr w:type="spellStart"/>
      <w:r w:rsidRPr="00D07B51">
        <w:rPr>
          <w:rFonts w:ascii="Aptos" w:hAnsi="Aptos"/>
          <w:sz w:val="22"/>
          <w:szCs w:val="22"/>
        </w:rPr>
        <w:t>Hafkamp</w:t>
      </w:r>
      <w:proofErr w:type="spellEnd"/>
      <w:r w:rsidRPr="00D07B51">
        <w:rPr>
          <w:rFonts w:ascii="Aptos" w:hAnsi="Aptos"/>
          <w:sz w:val="22"/>
          <w:szCs w:val="22"/>
        </w:rPr>
        <w:t xml:space="preserve"> was net </w:t>
      </w:r>
      <w:r w:rsidR="001D3415">
        <w:rPr>
          <w:rFonts w:ascii="Aptos" w:hAnsi="Aptos"/>
          <w:sz w:val="22"/>
          <w:szCs w:val="22"/>
        </w:rPr>
        <w:t xml:space="preserve">begonnen </w:t>
      </w:r>
      <w:r w:rsidRPr="00D07B51">
        <w:rPr>
          <w:rFonts w:ascii="Aptos" w:hAnsi="Aptos"/>
          <w:sz w:val="22"/>
          <w:szCs w:val="22"/>
        </w:rPr>
        <w:t xml:space="preserve">om </w:t>
      </w:r>
      <w:r w:rsidR="00A72471">
        <w:rPr>
          <w:rFonts w:ascii="Aptos" w:hAnsi="Aptos"/>
          <w:sz w:val="22"/>
          <w:szCs w:val="22"/>
        </w:rPr>
        <w:t xml:space="preserve">het netwerk </w:t>
      </w:r>
      <w:r w:rsidRPr="00D07B51">
        <w:rPr>
          <w:rFonts w:ascii="Aptos" w:hAnsi="Aptos"/>
          <w:sz w:val="22"/>
          <w:szCs w:val="22"/>
        </w:rPr>
        <w:t xml:space="preserve">op te </w:t>
      </w:r>
      <w:r w:rsidR="00A72471">
        <w:rPr>
          <w:rFonts w:ascii="Aptos" w:hAnsi="Aptos"/>
          <w:sz w:val="22"/>
          <w:szCs w:val="22"/>
        </w:rPr>
        <w:t>bouwen</w:t>
      </w:r>
      <w:r w:rsidRPr="00D07B51">
        <w:rPr>
          <w:rFonts w:ascii="Aptos" w:hAnsi="Aptos"/>
          <w:sz w:val="22"/>
          <w:szCs w:val="22"/>
        </w:rPr>
        <w:t xml:space="preserve">. </w:t>
      </w:r>
      <w:r w:rsidR="0055200B">
        <w:rPr>
          <w:rFonts w:ascii="Aptos" w:hAnsi="Aptos"/>
          <w:sz w:val="22"/>
          <w:szCs w:val="22"/>
        </w:rPr>
        <w:t xml:space="preserve">Er was </w:t>
      </w:r>
      <w:r w:rsidR="00192D96">
        <w:rPr>
          <w:rFonts w:ascii="Aptos" w:hAnsi="Aptos"/>
          <w:sz w:val="22"/>
          <w:szCs w:val="22"/>
        </w:rPr>
        <w:t xml:space="preserve">onder andere </w:t>
      </w:r>
      <w:r w:rsidR="0055200B">
        <w:rPr>
          <w:rFonts w:ascii="Aptos" w:hAnsi="Aptos"/>
          <w:sz w:val="22"/>
          <w:szCs w:val="22"/>
        </w:rPr>
        <w:t xml:space="preserve">weinig inzicht in </w:t>
      </w:r>
      <w:r w:rsidR="00600871">
        <w:rPr>
          <w:rFonts w:ascii="Aptos" w:hAnsi="Aptos"/>
          <w:sz w:val="22"/>
          <w:szCs w:val="22"/>
        </w:rPr>
        <w:t xml:space="preserve">de zorgbehoefte en het zorgaanbod voor jonge mensen met dementie in de regio. </w:t>
      </w:r>
      <w:r w:rsidRPr="00D07B51">
        <w:rPr>
          <w:rFonts w:ascii="Aptos" w:hAnsi="Aptos"/>
          <w:sz w:val="22"/>
          <w:szCs w:val="22"/>
        </w:rPr>
        <w:t>De casemanagers in de regio kenden elkaar beperkt</w:t>
      </w:r>
      <w:r w:rsidR="00F11278">
        <w:rPr>
          <w:rFonts w:ascii="Aptos" w:hAnsi="Aptos"/>
          <w:sz w:val="22"/>
          <w:szCs w:val="22"/>
        </w:rPr>
        <w:t xml:space="preserve">. Waar komen </w:t>
      </w:r>
      <w:r w:rsidRPr="00D07B51">
        <w:rPr>
          <w:rFonts w:ascii="Aptos" w:hAnsi="Aptos"/>
          <w:sz w:val="22"/>
          <w:szCs w:val="22"/>
        </w:rPr>
        <w:t xml:space="preserve">aanmeldingen van cliënten </w:t>
      </w:r>
      <w:r w:rsidR="00F11278">
        <w:rPr>
          <w:rFonts w:ascii="Aptos" w:hAnsi="Aptos"/>
          <w:sz w:val="22"/>
          <w:szCs w:val="22"/>
        </w:rPr>
        <w:t>terecht? Welke organisaties bieden zorg</w:t>
      </w:r>
      <w:r w:rsidR="00192D96">
        <w:rPr>
          <w:rFonts w:ascii="Aptos" w:hAnsi="Aptos"/>
          <w:sz w:val="22"/>
          <w:szCs w:val="22"/>
        </w:rPr>
        <w:t xml:space="preserve"> en ondersteuning</w:t>
      </w:r>
      <w:r w:rsidR="00F11278">
        <w:rPr>
          <w:rFonts w:ascii="Aptos" w:hAnsi="Aptos"/>
          <w:sz w:val="22"/>
          <w:szCs w:val="22"/>
        </w:rPr>
        <w:t xml:space="preserve"> aan </w:t>
      </w:r>
      <w:r w:rsidR="005823F3">
        <w:rPr>
          <w:rFonts w:ascii="Aptos" w:hAnsi="Aptos"/>
          <w:sz w:val="22"/>
          <w:szCs w:val="22"/>
        </w:rPr>
        <w:t>jonge mensen met dementie</w:t>
      </w:r>
      <w:r w:rsidR="00F11278">
        <w:rPr>
          <w:rFonts w:ascii="Aptos" w:hAnsi="Aptos"/>
          <w:sz w:val="22"/>
          <w:szCs w:val="22"/>
        </w:rPr>
        <w:t xml:space="preserve"> in de regio? Wie heeft er </w:t>
      </w:r>
      <w:r w:rsidRPr="00D07B51">
        <w:rPr>
          <w:rFonts w:ascii="Aptos" w:hAnsi="Aptos"/>
          <w:sz w:val="22"/>
          <w:szCs w:val="22"/>
        </w:rPr>
        <w:t xml:space="preserve">ruimte </w:t>
      </w:r>
      <w:r w:rsidR="00F213B1">
        <w:rPr>
          <w:rFonts w:ascii="Aptos" w:hAnsi="Aptos"/>
          <w:sz w:val="22"/>
          <w:szCs w:val="22"/>
        </w:rPr>
        <w:t xml:space="preserve">voor </w:t>
      </w:r>
      <w:r w:rsidR="00F11278">
        <w:rPr>
          <w:rFonts w:ascii="Aptos" w:hAnsi="Aptos"/>
          <w:sz w:val="22"/>
          <w:szCs w:val="22"/>
        </w:rPr>
        <w:t xml:space="preserve">nieuwe </w:t>
      </w:r>
      <w:r w:rsidRPr="00D07B51">
        <w:rPr>
          <w:rFonts w:ascii="Aptos" w:hAnsi="Aptos"/>
          <w:sz w:val="22"/>
          <w:szCs w:val="22"/>
        </w:rPr>
        <w:t>cliënten</w:t>
      </w:r>
      <w:r w:rsidR="00F11278">
        <w:rPr>
          <w:rFonts w:ascii="Aptos" w:hAnsi="Aptos"/>
          <w:sz w:val="22"/>
          <w:szCs w:val="22"/>
        </w:rPr>
        <w:t>?</w:t>
      </w:r>
      <w:r w:rsidR="00F213B1">
        <w:rPr>
          <w:rFonts w:ascii="Aptos" w:hAnsi="Aptos"/>
          <w:sz w:val="22"/>
          <w:szCs w:val="22"/>
        </w:rPr>
        <w:t xml:space="preserve"> </w:t>
      </w:r>
      <w:r w:rsidRPr="00D07B51">
        <w:rPr>
          <w:rFonts w:ascii="Aptos" w:hAnsi="Aptos"/>
          <w:sz w:val="22"/>
          <w:szCs w:val="22"/>
        </w:rPr>
        <w:t xml:space="preserve">Cliënten werden min of meer willekeurig verdeeld. Dat leidde tot onduidelijkheid </w:t>
      </w:r>
      <w:r w:rsidR="00F229CB">
        <w:rPr>
          <w:rFonts w:ascii="Aptos" w:hAnsi="Aptos"/>
          <w:sz w:val="22"/>
          <w:szCs w:val="22"/>
        </w:rPr>
        <w:t xml:space="preserve">bij </w:t>
      </w:r>
      <w:r w:rsidRPr="00D07B51">
        <w:rPr>
          <w:rFonts w:ascii="Aptos" w:hAnsi="Aptos"/>
          <w:sz w:val="22"/>
          <w:szCs w:val="22"/>
        </w:rPr>
        <w:t xml:space="preserve">verwijzers </w:t>
      </w:r>
      <w:r w:rsidR="00192D96">
        <w:rPr>
          <w:rFonts w:ascii="Aptos" w:hAnsi="Aptos"/>
          <w:sz w:val="22"/>
          <w:szCs w:val="22"/>
        </w:rPr>
        <w:t xml:space="preserve">en </w:t>
      </w:r>
      <w:r w:rsidR="00781694">
        <w:rPr>
          <w:rFonts w:ascii="Aptos" w:hAnsi="Aptos"/>
          <w:sz w:val="22"/>
          <w:szCs w:val="22"/>
        </w:rPr>
        <w:t xml:space="preserve">ongelijkheid tussen casemanagers. </w:t>
      </w:r>
    </w:p>
    <w:p w14:paraId="44602A5A" w14:textId="77777777" w:rsidR="0006616B" w:rsidRPr="0006616B" w:rsidRDefault="0006616B" w:rsidP="0006616B">
      <w:pPr>
        <w:pStyle w:val="BasistekstVilans"/>
      </w:pPr>
    </w:p>
    <w:p w14:paraId="0ED6A1DC" w14:textId="320DB122" w:rsidR="00762E6E" w:rsidRPr="00D07B51" w:rsidRDefault="00781694" w:rsidP="00D07B51">
      <w:pPr>
        <w:pStyle w:val="Normaalweb"/>
        <w:spacing w:line="240" w:lineRule="auto"/>
        <w:rPr>
          <w:rFonts w:ascii="Aptos" w:hAnsi="Aptos" w:cs="Times New Roman"/>
          <w:sz w:val="22"/>
          <w:szCs w:val="22"/>
        </w:rPr>
      </w:pPr>
      <w:r>
        <w:rPr>
          <w:rFonts w:ascii="Aptos" w:hAnsi="Aptos"/>
          <w:sz w:val="22"/>
          <w:szCs w:val="22"/>
        </w:rPr>
        <w:t xml:space="preserve">Hoe kan </w:t>
      </w:r>
      <w:r w:rsidR="00B136D3">
        <w:rPr>
          <w:rFonts w:ascii="Aptos" w:hAnsi="Aptos"/>
          <w:sz w:val="22"/>
          <w:szCs w:val="22"/>
        </w:rPr>
        <w:t xml:space="preserve">de </w:t>
      </w:r>
      <w:r w:rsidR="00192D96">
        <w:rPr>
          <w:rFonts w:ascii="Aptos" w:hAnsi="Aptos"/>
          <w:sz w:val="22"/>
          <w:szCs w:val="22"/>
        </w:rPr>
        <w:t xml:space="preserve">netwerkaanpak </w:t>
      </w:r>
      <w:r w:rsidR="00B136D3">
        <w:rPr>
          <w:rFonts w:ascii="Aptos" w:hAnsi="Aptos"/>
          <w:sz w:val="22"/>
          <w:szCs w:val="22"/>
        </w:rPr>
        <w:t xml:space="preserve">voor </w:t>
      </w:r>
      <w:r w:rsidR="000027AA">
        <w:rPr>
          <w:rFonts w:ascii="Aptos" w:hAnsi="Aptos"/>
          <w:sz w:val="22"/>
          <w:szCs w:val="22"/>
        </w:rPr>
        <w:t>(</w:t>
      </w:r>
      <w:r w:rsidR="00E91FD5">
        <w:rPr>
          <w:rFonts w:ascii="Aptos" w:hAnsi="Aptos"/>
          <w:sz w:val="22"/>
          <w:szCs w:val="22"/>
        </w:rPr>
        <w:t>jonge</w:t>
      </w:r>
      <w:r w:rsidR="000027AA">
        <w:rPr>
          <w:rFonts w:ascii="Aptos" w:hAnsi="Aptos"/>
          <w:sz w:val="22"/>
          <w:szCs w:val="22"/>
        </w:rPr>
        <w:t>)</w:t>
      </w:r>
      <w:r w:rsidR="00E91FD5">
        <w:rPr>
          <w:rFonts w:ascii="Aptos" w:hAnsi="Aptos"/>
          <w:sz w:val="22"/>
          <w:szCs w:val="22"/>
        </w:rPr>
        <w:t xml:space="preserve"> </w:t>
      </w:r>
      <w:r w:rsidR="00192D96">
        <w:rPr>
          <w:rFonts w:ascii="Aptos" w:hAnsi="Aptos"/>
          <w:sz w:val="22"/>
          <w:szCs w:val="22"/>
        </w:rPr>
        <w:t>mensen met dementie</w:t>
      </w:r>
      <w:r w:rsidR="00B136D3">
        <w:rPr>
          <w:rFonts w:ascii="Aptos" w:hAnsi="Aptos"/>
          <w:sz w:val="22"/>
          <w:szCs w:val="22"/>
        </w:rPr>
        <w:t xml:space="preserve"> </w:t>
      </w:r>
      <w:r w:rsidR="005A1578">
        <w:rPr>
          <w:rFonts w:ascii="Aptos" w:hAnsi="Aptos"/>
          <w:sz w:val="22"/>
          <w:szCs w:val="22"/>
        </w:rPr>
        <w:t xml:space="preserve">regionaal worden verbeterd? Een </w:t>
      </w:r>
      <w:r w:rsidRPr="00D07B51">
        <w:rPr>
          <w:rFonts w:ascii="Aptos" w:hAnsi="Aptos"/>
          <w:sz w:val="22"/>
          <w:szCs w:val="22"/>
        </w:rPr>
        <w:t>gezamenlijke koers</w:t>
      </w:r>
      <w:r w:rsidR="005A1578">
        <w:rPr>
          <w:rFonts w:ascii="Aptos" w:hAnsi="Aptos"/>
          <w:sz w:val="22"/>
          <w:szCs w:val="22"/>
        </w:rPr>
        <w:t xml:space="preserve"> was nodig</w:t>
      </w:r>
      <w:r w:rsidRPr="00D07B51">
        <w:rPr>
          <w:rFonts w:ascii="Aptos" w:hAnsi="Aptos"/>
          <w:sz w:val="22"/>
          <w:szCs w:val="22"/>
        </w:rPr>
        <w:t xml:space="preserve">. </w:t>
      </w:r>
      <w:r w:rsidR="00762E6E" w:rsidRPr="00D07B51">
        <w:rPr>
          <w:rFonts w:ascii="Aptos" w:hAnsi="Aptos"/>
          <w:sz w:val="22"/>
          <w:szCs w:val="22"/>
        </w:rPr>
        <w:t xml:space="preserve">De </w:t>
      </w:r>
      <w:r w:rsidR="00192D96">
        <w:rPr>
          <w:rFonts w:ascii="Aptos" w:hAnsi="Aptos"/>
          <w:sz w:val="22"/>
          <w:szCs w:val="22"/>
        </w:rPr>
        <w:t xml:space="preserve">aanbevelingen vanuit </w:t>
      </w:r>
      <w:r w:rsidR="00762E6E" w:rsidRPr="00D07B51">
        <w:rPr>
          <w:rFonts w:ascii="Aptos" w:hAnsi="Aptos"/>
          <w:sz w:val="22"/>
          <w:szCs w:val="22"/>
        </w:rPr>
        <w:t xml:space="preserve">Zorgstandaard </w:t>
      </w:r>
      <w:r w:rsidR="00762E6E" w:rsidRPr="00D07B51">
        <w:rPr>
          <w:rFonts w:ascii="Aptos" w:hAnsi="Aptos" w:cs="Times New Roman"/>
          <w:sz w:val="22"/>
          <w:szCs w:val="22"/>
        </w:rPr>
        <w:t>wer</w:t>
      </w:r>
      <w:r w:rsidR="0006616B">
        <w:rPr>
          <w:rFonts w:ascii="Aptos" w:hAnsi="Aptos" w:cs="Times New Roman"/>
          <w:sz w:val="22"/>
          <w:szCs w:val="22"/>
        </w:rPr>
        <w:t xml:space="preserve">den </w:t>
      </w:r>
      <w:r w:rsidR="0092753F">
        <w:rPr>
          <w:rFonts w:ascii="Aptos" w:hAnsi="Aptos" w:cs="Times New Roman"/>
          <w:sz w:val="22"/>
          <w:szCs w:val="22"/>
        </w:rPr>
        <w:t>het</w:t>
      </w:r>
      <w:r w:rsidR="000851D5">
        <w:rPr>
          <w:rFonts w:ascii="Aptos" w:hAnsi="Aptos" w:cs="Times New Roman"/>
          <w:sz w:val="22"/>
          <w:szCs w:val="22"/>
        </w:rPr>
        <w:t xml:space="preserve"> </w:t>
      </w:r>
      <w:r w:rsidR="00762E6E" w:rsidRPr="00D07B51">
        <w:rPr>
          <w:rFonts w:ascii="Aptos" w:hAnsi="Aptos" w:cs="Times New Roman"/>
          <w:sz w:val="22"/>
          <w:szCs w:val="22"/>
        </w:rPr>
        <w:t>inhoudelijk kompas</w:t>
      </w:r>
      <w:r w:rsidR="0092753F">
        <w:rPr>
          <w:rFonts w:ascii="Aptos" w:hAnsi="Aptos" w:cs="Times New Roman"/>
          <w:sz w:val="22"/>
          <w:szCs w:val="22"/>
        </w:rPr>
        <w:t xml:space="preserve"> dat richting gaf</w:t>
      </w:r>
      <w:r w:rsidR="00762E6E" w:rsidRPr="00D07B51">
        <w:rPr>
          <w:rFonts w:ascii="Aptos" w:hAnsi="Aptos" w:cs="Times New Roman"/>
          <w:sz w:val="22"/>
          <w:szCs w:val="22"/>
        </w:rPr>
        <w:t xml:space="preserve">. </w:t>
      </w:r>
      <w:r w:rsidR="0092753F">
        <w:rPr>
          <w:rFonts w:ascii="Aptos" w:hAnsi="Aptos" w:cs="Times New Roman"/>
          <w:sz w:val="22"/>
          <w:szCs w:val="22"/>
        </w:rPr>
        <w:t>Centraal hierbij stond</w:t>
      </w:r>
      <w:r w:rsidR="00192D96">
        <w:rPr>
          <w:rFonts w:ascii="Aptos" w:hAnsi="Aptos" w:cs="Times New Roman"/>
          <w:sz w:val="22"/>
          <w:szCs w:val="22"/>
        </w:rPr>
        <w:t>en</w:t>
      </w:r>
      <w:r w:rsidR="0092753F">
        <w:rPr>
          <w:rFonts w:ascii="Aptos" w:hAnsi="Aptos" w:cs="Times New Roman"/>
          <w:sz w:val="22"/>
          <w:szCs w:val="22"/>
        </w:rPr>
        <w:t xml:space="preserve"> de vrag</w:t>
      </w:r>
      <w:r w:rsidR="00192D96">
        <w:rPr>
          <w:rFonts w:ascii="Aptos" w:hAnsi="Aptos" w:cs="Times New Roman"/>
          <w:sz w:val="22"/>
          <w:szCs w:val="22"/>
        </w:rPr>
        <w:t>en</w:t>
      </w:r>
      <w:r w:rsidR="00762E6E" w:rsidRPr="00D07B51">
        <w:rPr>
          <w:rFonts w:ascii="Aptos" w:hAnsi="Aptos" w:cs="Times New Roman"/>
          <w:sz w:val="22"/>
          <w:szCs w:val="22"/>
        </w:rPr>
        <w:t xml:space="preserve">: </w:t>
      </w:r>
      <w:r w:rsidR="00762E6E" w:rsidRPr="00E91FD5">
        <w:rPr>
          <w:rFonts w:ascii="Aptos" w:hAnsi="Aptos" w:cs="Times New Roman"/>
          <w:sz w:val="22"/>
          <w:szCs w:val="22"/>
        </w:rPr>
        <w:t xml:space="preserve">wat </w:t>
      </w:r>
      <w:r w:rsidR="00192D96" w:rsidRPr="00E91FD5">
        <w:rPr>
          <w:rFonts w:ascii="Aptos" w:hAnsi="Aptos" w:cs="Times New Roman"/>
          <w:sz w:val="22"/>
          <w:szCs w:val="22"/>
        </w:rPr>
        <w:t xml:space="preserve">is er in het netwerk, hoe kunnen we elkaar leren kennen en werken aan een gezamenlijke werkwijze </w:t>
      </w:r>
      <w:r w:rsidR="00762E6E" w:rsidRPr="00E91FD5">
        <w:rPr>
          <w:rFonts w:ascii="Aptos" w:hAnsi="Aptos" w:cs="Times New Roman"/>
          <w:sz w:val="22"/>
          <w:szCs w:val="22"/>
        </w:rPr>
        <w:t>en welke informatie hebben we nodig om te zien of dat ook lukt?</w:t>
      </w:r>
      <w:r w:rsidR="00762E6E" w:rsidRPr="00D07B51">
        <w:rPr>
          <w:rFonts w:ascii="Aptos" w:hAnsi="Aptos" w:cs="Times New Roman"/>
          <w:sz w:val="22"/>
          <w:szCs w:val="22"/>
        </w:rPr>
        <w:t xml:space="preserve"> Die vra</w:t>
      </w:r>
      <w:r w:rsidR="00192D96">
        <w:rPr>
          <w:rFonts w:ascii="Aptos" w:hAnsi="Aptos" w:cs="Times New Roman"/>
          <w:sz w:val="22"/>
          <w:szCs w:val="22"/>
        </w:rPr>
        <w:t>gen en de Zorgstandaard dementie</w:t>
      </w:r>
      <w:r w:rsidR="00762E6E" w:rsidRPr="00D07B51">
        <w:rPr>
          <w:rFonts w:ascii="Aptos" w:hAnsi="Aptos" w:cs="Times New Roman"/>
          <w:sz w:val="22"/>
          <w:szCs w:val="22"/>
        </w:rPr>
        <w:t xml:space="preserve"> </w:t>
      </w:r>
      <w:r w:rsidR="005170A7">
        <w:rPr>
          <w:rFonts w:ascii="Aptos" w:hAnsi="Aptos" w:cs="Times New Roman"/>
          <w:sz w:val="22"/>
          <w:szCs w:val="22"/>
        </w:rPr>
        <w:t>ga</w:t>
      </w:r>
      <w:r w:rsidR="00192D96">
        <w:rPr>
          <w:rFonts w:ascii="Aptos" w:hAnsi="Aptos" w:cs="Times New Roman"/>
          <w:sz w:val="22"/>
          <w:szCs w:val="22"/>
        </w:rPr>
        <w:t>ven</w:t>
      </w:r>
      <w:r w:rsidR="005170A7">
        <w:rPr>
          <w:rFonts w:ascii="Aptos" w:hAnsi="Aptos" w:cs="Times New Roman"/>
          <w:sz w:val="22"/>
          <w:szCs w:val="22"/>
        </w:rPr>
        <w:t xml:space="preserve"> de koers aan voor regionale </w:t>
      </w:r>
      <w:r w:rsidR="00876B10">
        <w:rPr>
          <w:rFonts w:ascii="Aptos" w:hAnsi="Aptos" w:cs="Times New Roman"/>
          <w:sz w:val="22"/>
          <w:szCs w:val="22"/>
        </w:rPr>
        <w:t>samenwerking en afstemming</w:t>
      </w:r>
      <w:r w:rsidR="00762E6E" w:rsidRPr="00D07B51">
        <w:rPr>
          <w:rFonts w:ascii="Aptos" w:hAnsi="Aptos" w:cs="Times New Roman"/>
          <w:sz w:val="22"/>
          <w:szCs w:val="22"/>
        </w:rPr>
        <w:t xml:space="preserve">. Het resultaat ruim 5 jaar later, is een sterk regionaal </w:t>
      </w:r>
      <w:r w:rsidR="00192D96">
        <w:rPr>
          <w:rFonts w:ascii="Aptos" w:hAnsi="Aptos" w:cs="Times New Roman"/>
          <w:sz w:val="22"/>
          <w:szCs w:val="22"/>
        </w:rPr>
        <w:t xml:space="preserve">Dementie Netwerk </w:t>
      </w:r>
      <w:r w:rsidR="00762E6E" w:rsidRPr="00D07B51">
        <w:rPr>
          <w:rFonts w:ascii="Aptos" w:hAnsi="Aptos" w:cs="Times New Roman"/>
          <w:sz w:val="22"/>
          <w:szCs w:val="22"/>
        </w:rPr>
        <w:t>en een datagerichte werkwijze die dicht bij de dagelijkse praktijk blijft.</w:t>
      </w:r>
    </w:p>
    <w:p w14:paraId="2DE90A50" w14:textId="77777777" w:rsidR="00BB1345" w:rsidRPr="00D07B51" w:rsidRDefault="00BB1345" w:rsidP="00D07B51">
      <w:pPr>
        <w:pStyle w:val="BasistekstVilans"/>
        <w:spacing w:line="240" w:lineRule="auto"/>
        <w:rPr>
          <w:rFonts w:ascii="Aptos" w:hAnsi="Aptos"/>
          <w:sz w:val="22"/>
          <w:szCs w:val="22"/>
        </w:rPr>
      </w:pPr>
    </w:p>
    <w:p w14:paraId="5B0C216E" w14:textId="4D1D1C51" w:rsidR="00762E6E" w:rsidRPr="00D07B51" w:rsidRDefault="00762E6E" w:rsidP="00D07B51">
      <w:pPr>
        <w:spacing w:line="240" w:lineRule="auto"/>
        <w:rPr>
          <w:rFonts w:ascii="Aptos" w:hAnsi="Aptos" w:cs="Times New Roman"/>
          <w:sz w:val="22"/>
          <w:szCs w:val="22"/>
        </w:rPr>
      </w:pPr>
      <w:r w:rsidRPr="00D07B51">
        <w:rPr>
          <w:rFonts w:ascii="Aptos" w:hAnsi="Aptos" w:cs="Times New Roman"/>
          <w:sz w:val="22"/>
          <w:szCs w:val="22"/>
        </w:rPr>
        <w:t xml:space="preserve">Tijdens de YOD-leergemeenschap op 2 februari </w:t>
      </w:r>
      <w:r w:rsidR="0006616B">
        <w:rPr>
          <w:rFonts w:ascii="Aptos" w:hAnsi="Aptos" w:cs="Times New Roman"/>
          <w:sz w:val="22"/>
          <w:szCs w:val="22"/>
        </w:rPr>
        <w:t xml:space="preserve">2026 </w:t>
      </w:r>
      <w:r w:rsidRPr="00D07B51">
        <w:rPr>
          <w:rFonts w:ascii="Aptos" w:hAnsi="Aptos" w:cs="Times New Roman"/>
          <w:sz w:val="22"/>
          <w:szCs w:val="22"/>
        </w:rPr>
        <w:t xml:space="preserve">deelden Marike </w:t>
      </w:r>
      <w:proofErr w:type="spellStart"/>
      <w:r w:rsidRPr="00D07B51">
        <w:rPr>
          <w:rFonts w:ascii="Aptos" w:hAnsi="Aptos" w:cs="Times New Roman"/>
          <w:sz w:val="22"/>
          <w:szCs w:val="22"/>
        </w:rPr>
        <w:t>Hafkamp</w:t>
      </w:r>
      <w:proofErr w:type="spellEnd"/>
      <w:r w:rsidRPr="00D07B51">
        <w:rPr>
          <w:rFonts w:ascii="Aptos" w:hAnsi="Aptos" w:cs="Times New Roman"/>
          <w:sz w:val="22"/>
          <w:szCs w:val="22"/>
        </w:rPr>
        <w:t xml:space="preserve"> </w:t>
      </w:r>
      <w:r w:rsidR="00876B10">
        <w:rPr>
          <w:rFonts w:ascii="Aptos" w:hAnsi="Aptos" w:cs="Times New Roman"/>
          <w:sz w:val="22"/>
          <w:szCs w:val="22"/>
        </w:rPr>
        <w:t>(</w:t>
      </w:r>
      <w:r w:rsidR="00876B10" w:rsidRPr="00D07B51">
        <w:rPr>
          <w:rFonts w:ascii="Aptos" w:hAnsi="Aptos" w:cs="Times New Roman"/>
          <w:sz w:val="22"/>
          <w:szCs w:val="22"/>
        </w:rPr>
        <w:t>netwerkcoördinator</w:t>
      </w:r>
      <w:r w:rsidR="004F643B">
        <w:rPr>
          <w:rFonts w:ascii="Aptos" w:hAnsi="Aptos" w:cs="Times New Roman"/>
          <w:sz w:val="22"/>
          <w:szCs w:val="22"/>
        </w:rPr>
        <w:t xml:space="preserve">) </w:t>
      </w:r>
      <w:r w:rsidRPr="00D07B51">
        <w:rPr>
          <w:rFonts w:ascii="Aptos" w:hAnsi="Aptos" w:cs="Times New Roman"/>
          <w:sz w:val="22"/>
          <w:szCs w:val="22"/>
        </w:rPr>
        <w:t xml:space="preserve">en </w:t>
      </w:r>
      <w:r w:rsidR="004F643B" w:rsidRPr="00D07B51">
        <w:rPr>
          <w:rFonts w:ascii="Aptos" w:hAnsi="Aptos" w:cs="Times New Roman"/>
          <w:sz w:val="22"/>
          <w:szCs w:val="22"/>
        </w:rPr>
        <w:t xml:space="preserve">Debbie van de Vosse </w:t>
      </w:r>
      <w:r w:rsidR="004F643B">
        <w:rPr>
          <w:rFonts w:ascii="Aptos" w:hAnsi="Aptos" w:cs="Times New Roman"/>
          <w:sz w:val="22"/>
          <w:szCs w:val="22"/>
        </w:rPr>
        <w:t>(</w:t>
      </w:r>
      <w:r w:rsidRPr="00D07B51">
        <w:rPr>
          <w:rFonts w:ascii="Aptos" w:hAnsi="Aptos" w:cs="Times New Roman"/>
          <w:sz w:val="22"/>
          <w:szCs w:val="22"/>
        </w:rPr>
        <w:t>casemanager met specialisatie dementie op jonge leeftijd</w:t>
      </w:r>
      <w:r w:rsidR="004F643B">
        <w:rPr>
          <w:rFonts w:ascii="Aptos" w:hAnsi="Aptos" w:cs="Times New Roman"/>
          <w:sz w:val="22"/>
          <w:szCs w:val="22"/>
        </w:rPr>
        <w:t>)</w:t>
      </w:r>
      <w:r w:rsidRPr="00D07B51">
        <w:rPr>
          <w:rFonts w:ascii="Aptos" w:hAnsi="Aptos" w:cs="Times New Roman"/>
          <w:sz w:val="22"/>
          <w:szCs w:val="22"/>
        </w:rPr>
        <w:t xml:space="preserve"> hoe deze aanpak tot stand kwam en welke lessen andere </w:t>
      </w:r>
      <w:r w:rsidR="0006616B">
        <w:rPr>
          <w:rFonts w:ascii="Aptos" w:hAnsi="Aptos" w:cs="Times New Roman"/>
          <w:sz w:val="22"/>
          <w:szCs w:val="22"/>
        </w:rPr>
        <w:t>dementie</w:t>
      </w:r>
      <w:r w:rsidR="00E05A8B">
        <w:rPr>
          <w:rFonts w:ascii="Aptos" w:hAnsi="Aptos" w:cs="Times New Roman"/>
          <w:sz w:val="22"/>
          <w:szCs w:val="22"/>
        </w:rPr>
        <w:t xml:space="preserve">netwerken </w:t>
      </w:r>
      <w:r w:rsidRPr="00D07B51">
        <w:rPr>
          <w:rFonts w:ascii="Aptos" w:hAnsi="Aptos" w:cs="Times New Roman"/>
          <w:sz w:val="22"/>
          <w:szCs w:val="22"/>
        </w:rPr>
        <w:t xml:space="preserve">hieruit </w:t>
      </w:r>
      <w:r w:rsidR="00E05A8B">
        <w:rPr>
          <w:rFonts w:ascii="Aptos" w:hAnsi="Aptos" w:cs="Times New Roman"/>
          <w:sz w:val="22"/>
          <w:szCs w:val="22"/>
        </w:rPr>
        <w:t xml:space="preserve">mogen </w:t>
      </w:r>
      <w:r w:rsidRPr="00D07B51">
        <w:rPr>
          <w:rFonts w:ascii="Aptos" w:hAnsi="Aptos" w:cs="Times New Roman"/>
          <w:sz w:val="22"/>
          <w:szCs w:val="22"/>
        </w:rPr>
        <w:t>trekken.</w:t>
      </w:r>
    </w:p>
    <w:p w14:paraId="25FA6B51" w14:textId="77777777" w:rsidR="00BB1345" w:rsidRPr="00D07B51" w:rsidRDefault="00BB1345" w:rsidP="00D07B51">
      <w:pPr>
        <w:spacing w:line="240" w:lineRule="auto"/>
        <w:rPr>
          <w:rFonts w:ascii="Aptos" w:hAnsi="Aptos" w:cs="Times New Roman"/>
          <w:sz w:val="22"/>
          <w:szCs w:val="22"/>
        </w:rPr>
      </w:pPr>
    </w:p>
    <w:p w14:paraId="3CE2B4CC" w14:textId="135C4FCB" w:rsidR="00762E6E" w:rsidRPr="00D07B51" w:rsidRDefault="00762E6E" w:rsidP="00D07B51">
      <w:pPr>
        <w:pStyle w:val="Kop2"/>
        <w:numPr>
          <w:ilvl w:val="0"/>
          <w:numId w:val="0"/>
        </w:numPr>
        <w:spacing w:before="0" w:line="240" w:lineRule="auto"/>
        <w:ind w:left="567" w:hanging="567"/>
        <w:rPr>
          <w:rFonts w:ascii="Aptos" w:hAnsi="Aptos"/>
          <w:sz w:val="22"/>
          <w:szCs w:val="22"/>
        </w:rPr>
      </w:pPr>
      <w:r w:rsidRPr="00D07B51">
        <w:rPr>
          <w:rFonts w:ascii="Aptos" w:hAnsi="Aptos"/>
          <w:sz w:val="22"/>
          <w:szCs w:val="22"/>
        </w:rPr>
        <w:t xml:space="preserve">Van gevoel naar </w:t>
      </w:r>
      <w:r w:rsidR="00485D9C">
        <w:rPr>
          <w:rFonts w:ascii="Aptos" w:hAnsi="Aptos"/>
          <w:sz w:val="22"/>
          <w:szCs w:val="22"/>
        </w:rPr>
        <w:t>feiten</w:t>
      </w:r>
    </w:p>
    <w:p w14:paraId="38F07F50" w14:textId="0ACE03CD" w:rsidR="00BB1345" w:rsidRPr="00D07B51" w:rsidRDefault="00AC24D9" w:rsidP="00D07B51">
      <w:pPr>
        <w:pStyle w:val="Normaalweb"/>
        <w:spacing w:line="240" w:lineRule="auto"/>
        <w:rPr>
          <w:rFonts w:ascii="Aptos" w:hAnsi="Aptos"/>
          <w:sz w:val="22"/>
          <w:szCs w:val="22"/>
        </w:rPr>
      </w:pPr>
      <w:r>
        <w:rPr>
          <w:rFonts w:ascii="Aptos" w:hAnsi="Aptos"/>
          <w:sz w:val="22"/>
          <w:szCs w:val="22"/>
        </w:rPr>
        <w:t xml:space="preserve">Een gevoel </w:t>
      </w:r>
      <w:r w:rsidR="005C37AF">
        <w:rPr>
          <w:rFonts w:ascii="Aptos" w:hAnsi="Aptos"/>
          <w:sz w:val="22"/>
          <w:szCs w:val="22"/>
        </w:rPr>
        <w:t xml:space="preserve">van </w:t>
      </w:r>
      <w:r w:rsidR="00762E6E" w:rsidRPr="00D07B51">
        <w:rPr>
          <w:rFonts w:ascii="Aptos" w:hAnsi="Aptos"/>
          <w:sz w:val="22"/>
          <w:szCs w:val="22"/>
        </w:rPr>
        <w:t xml:space="preserve">“het is druk” of “we hebben veel complexe cliënten” </w:t>
      </w:r>
      <w:r w:rsidR="005C37AF">
        <w:rPr>
          <w:rFonts w:ascii="Aptos" w:hAnsi="Aptos"/>
          <w:sz w:val="22"/>
          <w:szCs w:val="22"/>
        </w:rPr>
        <w:t xml:space="preserve">is </w:t>
      </w:r>
      <w:r w:rsidR="00762E6E" w:rsidRPr="00D07B51">
        <w:rPr>
          <w:rFonts w:ascii="Aptos" w:hAnsi="Aptos"/>
          <w:sz w:val="22"/>
          <w:szCs w:val="22"/>
        </w:rPr>
        <w:t xml:space="preserve">herkenbaar in veel </w:t>
      </w:r>
      <w:r w:rsidR="00E05A8B">
        <w:rPr>
          <w:rFonts w:ascii="Aptos" w:hAnsi="Aptos"/>
          <w:sz w:val="22"/>
          <w:szCs w:val="22"/>
        </w:rPr>
        <w:t>netwerken</w:t>
      </w:r>
      <w:r w:rsidR="00762E6E" w:rsidRPr="00D07B51">
        <w:rPr>
          <w:rFonts w:ascii="Aptos" w:hAnsi="Aptos"/>
          <w:sz w:val="22"/>
          <w:szCs w:val="22"/>
        </w:rPr>
        <w:t xml:space="preserve">. </w:t>
      </w:r>
      <w:r w:rsidR="00E05A8B">
        <w:rPr>
          <w:rFonts w:ascii="Aptos" w:hAnsi="Aptos"/>
          <w:sz w:val="22"/>
          <w:szCs w:val="22"/>
        </w:rPr>
        <w:t>Een</w:t>
      </w:r>
      <w:r w:rsidR="005C37AF">
        <w:rPr>
          <w:rFonts w:ascii="Aptos" w:hAnsi="Aptos"/>
          <w:sz w:val="22"/>
          <w:szCs w:val="22"/>
        </w:rPr>
        <w:t xml:space="preserve"> </w:t>
      </w:r>
      <w:r w:rsidR="00E05A8B">
        <w:rPr>
          <w:rFonts w:ascii="Aptos" w:hAnsi="Aptos"/>
          <w:sz w:val="22"/>
          <w:szCs w:val="22"/>
        </w:rPr>
        <w:t xml:space="preserve">gevoel is </w:t>
      </w:r>
      <w:r w:rsidR="005C37AF">
        <w:rPr>
          <w:rFonts w:ascii="Aptos" w:hAnsi="Aptos"/>
          <w:sz w:val="22"/>
          <w:szCs w:val="22"/>
        </w:rPr>
        <w:t xml:space="preserve">niet genoeg </w:t>
      </w:r>
      <w:r w:rsidR="00762E6E" w:rsidRPr="00D07B51">
        <w:rPr>
          <w:rFonts w:ascii="Aptos" w:hAnsi="Aptos"/>
          <w:sz w:val="22"/>
          <w:szCs w:val="22"/>
        </w:rPr>
        <w:t xml:space="preserve">om beleid </w:t>
      </w:r>
      <w:r w:rsidR="00E05A8B">
        <w:rPr>
          <w:rFonts w:ascii="Aptos" w:hAnsi="Aptos"/>
          <w:sz w:val="22"/>
          <w:szCs w:val="22"/>
        </w:rPr>
        <w:t xml:space="preserve">op te starten of </w:t>
      </w:r>
      <w:r w:rsidR="005C37AF">
        <w:rPr>
          <w:rFonts w:ascii="Aptos" w:hAnsi="Aptos"/>
          <w:sz w:val="22"/>
          <w:szCs w:val="22"/>
        </w:rPr>
        <w:t>aan te passen</w:t>
      </w:r>
      <w:r w:rsidR="00762E6E" w:rsidRPr="00D07B51">
        <w:rPr>
          <w:rFonts w:ascii="Aptos" w:hAnsi="Aptos"/>
          <w:sz w:val="22"/>
          <w:szCs w:val="22"/>
        </w:rPr>
        <w:t xml:space="preserve">. In Arnhem leefde hetzelfde gevoel, zeker rond jonge mensen met dementie. Toch </w:t>
      </w:r>
      <w:r w:rsidR="00E91FD5">
        <w:rPr>
          <w:rFonts w:ascii="Aptos" w:hAnsi="Aptos"/>
          <w:sz w:val="22"/>
          <w:szCs w:val="22"/>
        </w:rPr>
        <w:t>bood</w:t>
      </w:r>
      <w:r w:rsidR="00762E6E" w:rsidRPr="00D07B51">
        <w:rPr>
          <w:rFonts w:ascii="Aptos" w:hAnsi="Aptos"/>
          <w:sz w:val="22"/>
          <w:szCs w:val="22"/>
        </w:rPr>
        <w:t xml:space="preserve"> dat </w:t>
      </w:r>
      <w:r w:rsidR="00E91FD5">
        <w:rPr>
          <w:rFonts w:ascii="Aptos" w:hAnsi="Aptos"/>
          <w:sz w:val="22"/>
          <w:szCs w:val="22"/>
        </w:rPr>
        <w:t xml:space="preserve">onvoldoende houvast </w:t>
      </w:r>
      <w:r w:rsidR="00762E6E" w:rsidRPr="00D07B51">
        <w:rPr>
          <w:rFonts w:ascii="Aptos" w:hAnsi="Aptos"/>
          <w:sz w:val="22"/>
          <w:szCs w:val="22"/>
        </w:rPr>
        <w:t xml:space="preserve">om beslissingen te nemen over voorzieningen, investeringen of structurele financiering. Marike </w:t>
      </w:r>
      <w:r w:rsidR="00E05A8B">
        <w:rPr>
          <w:rFonts w:ascii="Aptos" w:hAnsi="Aptos"/>
          <w:sz w:val="22"/>
          <w:szCs w:val="22"/>
        </w:rPr>
        <w:t>stelde de vraag die vaak niet gesteld wordt</w:t>
      </w:r>
      <w:r w:rsidR="00762E6E" w:rsidRPr="00D07B51">
        <w:rPr>
          <w:rFonts w:ascii="Aptos" w:hAnsi="Aptos"/>
          <w:sz w:val="22"/>
          <w:szCs w:val="22"/>
        </w:rPr>
        <w:t xml:space="preserve">: </w:t>
      </w:r>
      <w:r w:rsidR="00E05A8B">
        <w:rPr>
          <w:rFonts w:ascii="Aptos" w:hAnsi="Aptos"/>
          <w:sz w:val="22"/>
          <w:szCs w:val="22"/>
        </w:rPr>
        <w:t xml:space="preserve">over </w:t>
      </w:r>
      <w:r w:rsidR="00762E6E" w:rsidRPr="00E91FD5">
        <w:rPr>
          <w:rStyle w:val="Nadruk"/>
          <w:rFonts w:ascii="Aptos" w:hAnsi="Aptos"/>
          <w:i w:val="0"/>
          <w:iCs w:val="0"/>
          <w:sz w:val="22"/>
          <w:szCs w:val="22"/>
        </w:rPr>
        <w:t xml:space="preserve">hoeveel mensen hebben we het </w:t>
      </w:r>
      <w:r w:rsidR="004A36C0" w:rsidRPr="00E91FD5">
        <w:rPr>
          <w:rStyle w:val="Nadruk"/>
          <w:rFonts w:ascii="Aptos" w:hAnsi="Aptos"/>
          <w:i w:val="0"/>
          <w:iCs w:val="0"/>
          <w:sz w:val="22"/>
          <w:szCs w:val="22"/>
        </w:rPr>
        <w:t>feitelijk</w:t>
      </w:r>
      <w:r w:rsidR="00762E6E" w:rsidRPr="00E91FD5">
        <w:rPr>
          <w:rStyle w:val="Nadruk"/>
          <w:rFonts w:ascii="Aptos" w:hAnsi="Aptos"/>
          <w:i w:val="0"/>
          <w:iCs w:val="0"/>
          <w:sz w:val="22"/>
          <w:szCs w:val="22"/>
        </w:rPr>
        <w:t>?</w:t>
      </w:r>
      <w:r w:rsidR="00762E6E" w:rsidRPr="00D07B51">
        <w:rPr>
          <w:rFonts w:ascii="Aptos" w:hAnsi="Aptos" w:cs="Times New Roman"/>
          <w:sz w:val="22"/>
          <w:szCs w:val="22"/>
        </w:rPr>
        <w:t xml:space="preserve">  </w:t>
      </w:r>
      <w:r w:rsidR="00762E6E" w:rsidRPr="00D07B51">
        <w:rPr>
          <w:rFonts w:ascii="Aptos" w:hAnsi="Aptos"/>
          <w:sz w:val="22"/>
          <w:szCs w:val="22"/>
        </w:rPr>
        <w:t xml:space="preserve">Gaat het om een paar cliënten, of om tientallen? En bevinden zij zich vooral in een vroege of juist late fase van dementie? Zonder antwoord op die vragen bleef aanbodontwikkeling giswerk. Dat besef vormde het startpunt voor een datagerichte aanpak. Niet door grote onderzoeken of complexe systemen, maar door samen en structureel </w:t>
      </w:r>
      <w:r w:rsidR="00EC0003">
        <w:rPr>
          <w:rFonts w:ascii="Aptos" w:hAnsi="Aptos"/>
          <w:sz w:val="22"/>
          <w:szCs w:val="22"/>
        </w:rPr>
        <w:t xml:space="preserve">data </w:t>
      </w:r>
      <w:r w:rsidR="00762E6E" w:rsidRPr="00D07B51">
        <w:rPr>
          <w:rFonts w:ascii="Aptos" w:hAnsi="Aptos"/>
          <w:sz w:val="22"/>
          <w:szCs w:val="22"/>
        </w:rPr>
        <w:t>te verzamelen die direct relevant is voor de praktijk.</w:t>
      </w:r>
      <w:r w:rsidR="00D07B51" w:rsidRPr="00D07B51">
        <w:rPr>
          <w:rFonts w:ascii="Aptos" w:hAnsi="Aptos"/>
          <w:sz w:val="22"/>
          <w:szCs w:val="22"/>
        </w:rPr>
        <w:br/>
      </w:r>
    </w:p>
    <w:p w14:paraId="388EE106" w14:textId="7286A9E0" w:rsidR="00762E6E" w:rsidRPr="00D07B51" w:rsidRDefault="00762E6E" w:rsidP="00D07B51">
      <w:pPr>
        <w:pStyle w:val="Kop2"/>
        <w:numPr>
          <w:ilvl w:val="0"/>
          <w:numId w:val="0"/>
        </w:numPr>
        <w:spacing w:before="0" w:line="240" w:lineRule="auto"/>
        <w:ind w:left="567" w:hanging="567"/>
        <w:rPr>
          <w:rFonts w:ascii="Aptos" w:hAnsi="Aptos"/>
          <w:sz w:val="22"/>
          <w:szCs w:val="22"/>
        </w:rPr>
      </w:pPr>
      <w:r w:rsidRPr="00D07B51">
        <w:rPr>
          <w:rFonts w:ascii="Aptos" w:hAnsi="Aptos"/>
          <w:sz w:val="22"/>
          <w:szCs w:val="22"/>
        </w:rPr>
        <w:t>Centrale aanmelding als fundament</w:t>
      </w:r>
    </w:p>
    <w:p w14:paraId="5C5B6AE2" w14:textId="27F4DCA5" w:rsidR="00762E6E" w:rsidRPr="00D07B51" w:rsidRDefault="00762E6E" w:rsidP="00D07B51">
      <w:pPr>
        <w:pStyle w:val="Normaalweb"/>
        <w:spacing w:line="240" w:lineRule="auto"/>
        <w:rPr>
          <w:rFonts w:ascii="Aptos" w:hAnsi="Aptos"/>
          <w:sz w:val="22"/>
          <w:szCs w:val="22"/>
        </w:rPr>
      </w:pPr>
      <w:r w:rsidRPr="00D07B51">
        <w:rPr>
          <w:rFonts w:ascii="Aptos" w:hAnsi="Aptos"/>
          <w:sz w:val="22"/>
          <w:szCs w:val="22"/>
        </w:rPr>
        <w:t>De eerste en belangrijkste stap was de invoering van één centrale</w:t>
      </w:r>
      <w:r w:rsidR="00E05A8B">
        <w:rPr>
          <w:rFonts w:ascii="Aptos" w:hAnsi="Aptos"/>
          <w:sz w:val="22"/>
          <w:szCs w:val="22"/>
        </w:rPr>
        <w:t xml:space="preserve">, AVG-verantwoorde, digitale aanmelding. Waar </w:t>
      </w:r>
      <w:r w:rsidR="00E91FD5">
        <w:rPr>
          <w:rFonts w:ascii="Aptos" w:hAnsi="Aptos"/>
          <w:sz w:val="22"/>
          <w:szCs w:val="22"/>
        </w:rPr>
        <w:t>i</w:t>
      </w:r>
      <w:r w:rsidR="00E05A8B">
        <w:rPr>
          <w:rFonts w:ascii="Aptos" w:hAnsi="Aptos"/>
          <w:sz w:val="22"/>
          <w:szCs w:val="22"/>
        </w:rPr>
        <w:t>nwoners en samenwerkingspartners aanvragen kunnen doen voor een casemanager dementie</w:t>
      </w:r>
      <w:r w:rsidR="0056221A">
        <w:rPr>
          <w:rFonts w:ascii="Aptos" w:hAnsi="Aptos"/>
          <w:sz w:val="22"/>
          <w:szCs w:val="22"/>
        </w:rPr>
        <w:t>.</w:t>
      </w:r>
      <w:r w:rsidRPr="00D07B51">
        <w:rPr>
          <w:rFonts w:ascii="Aptos" w:hAnsi="Aptos"/>
          <w:sz w:val="22"/>
          <w:szCs w:val="22"/>
        </w:rPr>
        <w:t xml:space="preserve"> Verwijzers melden cliënten rechtstreeks aan bij het juiste </w:t>
      </w:r>
      <w:r w:rsidR="0056221A">
        <w:rPr>
          <w:rFonts w:ascii="Aptos" w:hAnsi="Aptos"/>
          <w:sz w:val="22"/>
          <w:szCs w:val="22"/>
        </w:rPr>
        <w:t>postcode</w:t>
      </w:r>
      <w:r w:rsidRPr="00D07B51">
        <w:rPr>
          <w:rFonts w:ascii="Aptos" w:hAnsi="Aptos"/>
          <w:sz w:val="22"/>
          <w:szCs w:val="22"/>
        </w:rPr>
        <w:t xml:space="preserve">gebied. Er is geen aparte organisatie die ertussen zit: de casemanagers </w:t>
      </w:r>
      <w:r w:rsidR="00AF3017">
        <w:rPr>
          <w:rFonts w:ascii="Aptos" w:hAnsi="Aptos"/>
          <w:sz w:val="22"/>
          <w:szCs w:val="22"/>
        </w:rPr>
        <w:t xml:space="preserve">(van verschillende organisaties) </w:t>
      </w:r>
      <w:r w:rsidRPr="00D07B51">
        <w:rPr>
          <w:rFonts w:ascii="Aptos" w:hAnsi="Aptos"/>
          <w:sz w:val="22"/>
          <w:szCs w:val="22"/>
        </w:rPr>
        <w:t>zijn samen verantwoordelijk voor triage</w:t>
      </w:r>
      <w:r w:rsidR="0056221A">
        <w:rPr>
          <w:rFonts w:ascii="Aptos" w:hAnsi="Aptos"/>
          <w:sz w:val="22"/>
          <w:szCs w:val="22"/>
        </w:rPr>
        <w:t xml:space="preserve"> en het coördineren van de aanvragen</w:t>
      </w:r>
      <w:r w:rsidRPr="00D07B51">
        <w:rPr>
          <w:rFonts w:ascii="Aptos" w:hAnsi="Aptos"/>
          <w:sz w:val="22"/>
          <w:szCs w:val="22"/>
        </w:rPr>
        <w:t>.</w:t>
      </w:r>
      <w:r w:rsidRPr="00D07B51">
        <w:rPr>
          <w:rFonts w:ascii="Aptos" w:hAnsi="Aptos"/>
          <w:sz w:val="22"/>
          <w:szCs w:val="22"/>
        </w:rPr>
        <w:br/>
      </w:r>
    </w:p>
    <w:p w14:paraId="3A2059C9" w14:textId="21C3AD80" w:rsidR="00762E6E" w:rsidRPr="00D07B51" w:rsidRDefault="00762E6E" w:rsidP="00D07B51">
      <w:pPr>
        <w:pStyle w:val="Normaalweb"/>
        <w:spacing w:line="240" w:lineRule="auto"/>
        <w:rPr>
          <w:rFonts w:ascii="Aptos" w:hAnsi="Aptos"/>
          <w:sz w:val="22"/>
          <w:szCs w:val="22"/>
        </w:rPr>
      </w:pPr>
      <w:r w:rsidRPr="00D07B51">
        <w:rPr>
          <w:rFonts w:ascii="Aptos" w:hAnsi="Aptos"/>
          <w:sz w:val="22"/>
          <w:szCs w:val="22"/>
        </w:rPr>
        <w:lastRenderedPageBreak/>
        <w:t>Bij elke aanmelding worden vaste gegevens gevraagd, zoals</w:t>
      </w:r>
      <w:r w:rsidR="0057680B">
        <w:rPr>
          <w:rFonts w:ascii="Aptos" w:hAnsi="Aptos"/>
          <w:sz w:val="22"/>
          <w:szCs w:val="22"/>
        </w:rPr>
        <w:t xml:space="preserve"> </w:t>
      </w:r>
      <w:proofErr w:type="gramStart"/>
      <w:r w:rsidR="0057680B">
        <w:rPr>
          <w:rFonts w:ascii="Aptos" w:hAnsi="Aptos"/>
          <w:sz w:val="22"/>
          <w:szCs w:val="22"/>
        </w:rPr>
        <w:t>NAW gegevens</w:t>
      </w:r>
      <w:proofErr w:type="gramEnd"/>
      <w:r w:rsidR="0057680B">
        <w:rPr>
          <w:rFonts w:ascii="Aptos" w:hAnsi="Aptos"/>
          <w:sz w:val="22"/>
          <w:szCs w:val="22"/>
        </w:rPr>
        <w:t xml:space="preserve">, wie de aanmelding doet en </w:t>
      </w:r>
      <w:r w:rsidRPr="00D07B51">
        <w:rPr>
          <w:rFonts w:ascii="Aptos" w:hAnsi="Aptos"/>
          <w:sz w:val="22"/>
          <w:szCs w:val="22"/>
        </w:rPr>
        <w:t xml:space="preserve">reden van aanmelding. </w:t>
      </w:r>
      <w:r w:rsidR="009108E9">
        <w:rPr>
          <w:rFonts w:ascii="Aptos" w:hAnsi="Aptos"/>
          <w:sz w:val="22"/>
          <w:szCs w:val="22"/>
        </w:rPr>
        <w:t>Simpele feiten</w:t>
      </w:r>
      <w:r w:rsidRPr="00D07B51">
        <w:rPr>
          <w:rFonts w:ascii="Aptos" w:hAnsi="Aptos"/>
          <w:sz w:val="22"/>
          <w:szCs w:val="22"/>
        </w:rPr>
        <w:t xml:space="preserve">, maar het effect is groot. </w:t>
      </w:r>
      <w:r w:rsidR="00414E47">
        <w:rPr>
          <w:rFonts w:ascii="Aptos" w:hAnsi="Aptos"/>
          <w:sz w:val="22"/>
          <w:szCs w:val="22"/>
        </w:rPr>
        <w:t>Want v</w:t>
      </w:r>
      <w:r w:rsidRPr="00D07B51">
        <w:rPr>
          <w:rFonts w:ascii="Aptos" w:hAnsi="Aptos"/>
          <w:sz w:val="22"/>
          <w:szCs w:val="22"/>
        </w:rPr>
        <w:t xml:space="preserve">anaf het eerste contact is </w:t>
      </w:r>
      <w:r w:rsidR="00414E47">
        <w:rPr>
          <w:rFonts w:ascii="Aptos" w:hAnsi="Aptos"/>
          <w:sz w:val="22"/>
          <w:szCs w:val="22"/>
        </w:rPr>
        <w:t xml:space="preserve">relevante </w:t>
      </w:r>
      <w:r w:rsidRPr="00D07B51">
        <w:rPr>
          <w:rFonts w:ascii="Aptos" w:hAnsi="Aptos"/>
          <w:sz w:val="22"/>
          <w:szCs w:val="22"/>
        </w:rPr>
        <w:t>basisinformatie beschikbaar. Daardoor wordt zichtbaar hoeveel aanmeldingen betrekking hebben op jonge mensen met dementie.</w:t>
      </w:r>
    </w:p>
    <w:p w14:paraId="364D7D75" w14:textId="1F9B7C24" w:rsidR="00E91FD5" w:rsidRPr="00E91FD5" w:rsidRDefault="0057680B" w:rsidP="003C5F9E">
      <w:pPr>
        <w:pStyle w:val="Normaalweb"/>
        <w:spacing w:line="240" w:lineRule="auto"/>
        <w:rPr>
          <w:rFonts w:ascii="Times New Roman" w:hAnsi="Times New Roman" w:cs="Times New Roman"/>
          <w:sz w:val="24"/>
          <w:szCs w:val="24"/>
        </w:rPr>
      </w:pPr>
      <w:r>
        <w:rPr>
          <w:rFonts w:ascii="Aptos" w:hAnsi="Aptos"/>
          <w:sz w:val="22"/>
          <w:szCs w:val="22"/>
        </w:rPr>
        <w:t xml:space="preserve">De casemanagers </w:t>
      </w:r>
      <w:proofErr w:type="spellStart"/>
      <w:r>
        <w:rPr>
          <w:rFonts w:ascii="Aptos" w:hAnsi="Aptos"/>
          <w:sz w:val="22"/>
          <w:szCs w:val="22"/>
        </w:rPr>
        <w:t>triageren</w:t>
      </w:r>
      <w:proofErr w:type="spellEnd"/>
      <w:r>
        <w:rPr>
          <w:rFonts w:ascii="Aptos" w:hAnsi="Aptos"/>
          <w:sz w:val="22"/>
          <w:szCs w:val="22"/>
        </w:rPr>
        <w:t xml:space="preserve"> de aanvragen per postcodegebied</w:t>
      </w:r>
      <w:r w:rsidR="00E91FD5">
        <w:rPr>
          <w:rFonts w:ascii="Aptos" w:hAnsi="Aptos"/>
          <w:sz w:val="22"/>
          <w:szCs w:val="22"/>
        </w:rPr>
        <w:t xml:space="preserve">. Daarna </w:t>
      </w:r>
      <w:r>
        <w:rPr>
          <w:rFonts w:ascii="Aptos" w:hAnsi="Aptos"/>
          <w:sz w:val="22"/>
          <w:szCs w:val="22"/>
        </w:rPr>
        <w:t xml:space="preserve">wordt een client gekoppeld aan een casemanager dementie die ruimte heeft. Dit maakt dat een eventuele wachtlijst die ontstaat vanuit de gezamenlijkheid wordt opgelost en </w:t>
      </w:r>
      <w:r w:rsidR="007F1869">
        <w:rPr>
          <w:rFonts w:ascii="Aptos" w:hAnsi="Aptos"/>
          <w:sz w:val="22"/>
          <w:szCs w:val="22"/>
        </w:rPr>
        <w:t>de verantwoordelijkheid is van een</w:t>
      </w:r>
      <w:r>
        <w:rPr>
          <w:rFonts w:ascii="Aptos" w:hAnsi="Aptos"/>
          <w:sz w:val="22"/>
          <w:szCs w:val="22"/>
        </w:rPr>
        <w:t xml:space="preserve"> organisatie. Dit stimuleert samenwerking en gezamenlijke verantwoordelijkheid. </w:t>
      </w:r>
    </w:p>
    <w:p w14:paraId="7AC94EB6" w14:textId="55D2BD8E" w:rsidR="00BB1345" w:rsidRPr="00D07B51" w:rsidRDefault="00BB1345" w:rsidP="00D07B51">
      <w:pPr>
        <w:pStyle w:val="Normaalweb"/>
        <w:spacing w:line="240" w:lineRule="auto"/>
        <w:rPr>
          <w:rFonts w:ascii="Aptos" w:hAnsi="Aptos"/>
          <w:sz w:val="22"/>
          <w:szCs w:val="22"/>
        </w:rPr>
      </w:pPr>
    </w:p>
    <w:p w14:paraId="3B650D30" w14:textId="6584C52B" w:rsidR="00762E6E" w:rsidRPr="00D07B51" w:rsidRDefault="00762E6E" w:rsidP="00D07B51">
      <w:pPr>
        <w:pStyle w:val="Kop2"/>
        <w:numPr>
          <w:ilvl w:val="0"/>
          <w:numId w:val="0"/>
        </w:numPr>
        <w:spacing w:before="0" w:line="240" w:lineRule="auto"/>
        <w:ind w:left="567" w:hanging="567"/>
        <w:rPr>
          <w:rFonts w:ascii="Aptos" w:hAnsi="Aptos"/>
          <w:sz w:val="22"/>
          <w:szCs w:val="22"/>
        </w:rPr>
      </w:pPr>
      <w:r w:rsidRPr="00D07B51">
        <w:rPr>
          <w:rFonts w:ascii="Aptos" w:hAnsi="Aptos"/>
          <w:sz w:val="22"/>
          <w:szCs w:val="22"/>
        </w:rPr>
        <w:t>Triage met een stoplicht</w:t>
      </w:r>
    </w:p>
    <w:p w14:paraId="2EB7CFF7" w14:textId="41EE1690" w:rsidR="00762E6E" w:rsidRPr="00D07B51" w:rsidRDefault="00762E6E" w:rsidP="00D07B51">
      <w:pPr>
        <w:pStyle w:val="Normaalweb"/>
        <w:spacing w:line="240" w:lineRule="auto"/>
        <w:rPr>
          <w:rFonts w:ascii="Aptos" w:hAnsi="Aptos"/>
          <w:sz w:val="22"/>
          <w:szCs w:val="22"/>
        </w:rPr>
      </w:pPr>
      <w:r w:rsidRPr="00D07B51">
        <w:rPr>
          <w:rFonts w:ascii="Aptos" w:hAnsi="Aptos"/>
          <w:sz w:val="22"/>
          <w:szCs w:val="22"/>
        </w:rPr>
        <w:t>Om grip te krijgen op capaciteit</w:t>
      </w:r>
      <w:r w:rsidR="004624E4">
        <w:rPr>
          <w:rFonts w:ascii="Aptos" w:hAnsi="Aptos"/>
          <w:sz w:val="22"/>
          <w:szCs w:val="22"/>
        </w:rPr>
        <w:t xml:space="preserve"> is er </w:t>
      </w:r>
      <w:r w:rsidR="00C7036E">
        <w:rPr>
          <w:rFonts w:ascii="Aptos" w:hAnsi="Aptos"/>
          <w:sz w:val="22"/>
          <w:szCs w:val="22"/>
        </w:rPr>
        <w:t xml:space="preserve">regelmatig </w:t>
      </w:r>
      <w:r w:rsidR="004624E4">
        <w:rPr>
          <w:rFonts w:ascii="Aptos" w:hAnsi="Aptos"/>
          <w:sz w:val="22"/>
          <w:szCs w:val="22"/>
        </w:rPr>
        <w:t xml:space="preserve">afstemming tussen casemanagers. </w:t>
      </w:r>
      <w:r w:rsidR="00C7036E">
        <w:rPr>
          <w:rFonts w:ascii="Aptos" w:hAnsi="Aptos"/>
          <w:sz w:val="22"/>
          <w:szCs w:val="22"/>
        </w:rPr>
        <w:t>Daarnaast</w:t>
      </w:r>
      <w:r w:rsidRPr="00D07B51">
        <w:rPr>
          <w:rFonts w:ascii="Aptos" w:hAnsi="Aptos"/>
          <w:sz w:val="22"/>
          <w:szCs w:val="22"/>
        </w:rPr>
        <w:t xml:space="preserve"> introduceerd</w:t>
      </w:r>
      <w:r w:rsidR="0057680B">
        <w:rPr>
          <w:rFonts w:ascii="Aptos" w:hAnsi="Aptos"/>
          <w:sz w:val="22"/>
          <w:szCs w:val="22"/>
        </w:rPr>
        <w:t>e Marike</w:t>
      </w:r>
      <w:r w:rsidRPr="00D07B51">
        <w:rPr>
          <w:rFonts w:ascii="Aptos" w:hAnsi="Aptos"/>
          <w:sz w:val="22"/>
          <w:szCs w:val="22"/>
        </w:rPr>
        <w:t xml:space="preserve"> </w:t>
      </w:r>
      <w:r w:rsidR="0057680B">
        <w:rPr>
          <w:rFonts w:ascii="Aptos" w:hAnsi="Aptos"/>
          <w:sz w:val="22"/>
          <w:szCs w:val="22"/>
        </w:rPr>
        <w:t xml:space="preserve">in de AVG </w:t>
      </w:r>
      <w:proofErr w:type="spellStart"/>
      <w:r w:rsidR="0057680B">
        <w:rPr>
          <w:rFonts w:ascii="Aptos" w:hAnsi="Aptos"/>
          <w:sz w:val="22"/>
          <w:szCs w:val="22"/>
        </w:rPr>
        <w:t>proof</w:t>
      </w:r>
      <w:proofErr w:type="spellEnd"/>
      <w:r w:rsidR="0057680B">
        <w:rPr>
          <w:rFonts w:ascii="Aptos" w:hAnsi="Aptos"/>
          <w:sz w:val="22"/>
          <w:szCs w:val="22"/>
        </w:rPr>
        <w:t xml:space="preserve"> webapplicatie samen met de casemanagers dementie</w:t>
      </w:r>
      <w:r w:rsidRPr="00D07B51">
        <w:rPr>
          <w:rFonts w:ascii="Aptos" w:hAnsi="Aptos"/>
          <w:sz w:val="22"/>
          <w:szCs w:val="22"/>
        </w:rPr>
        <w:t xml:space="preserve"> een eenvoudig stoplichtsysteem. Casemanagers geven hun beschikbaarheid aan als:</w:t>
      </w:r>
    </w:p>
    <w:p w14:paraId="5CB2154A" w14:textId="5D781896" w:rsidR="00762E6E" w:rsidRPr="00D07B51" w:rsidRDefault="00762E6E" w:rsidP="00D07B51">
      <w:pPr>
        <w:pStyle w:val="Normaalweb"/>
        <w:numPr>
          <w:ilvl w:val="0"/>
          <w:numId w:val="31"/>
        </w:numPr>
        <w:spacing w:line="240" w:lineRule="auto"/>
        <w:rPr>
          <w:rFonts w:ascii="Aptos" w:hAnsi="Aptos"/>
          <w:sz w:val="22"/>
          <w:szCs w:val="22"/>
        </w:rPr>
      </w:pPr>
      <w:proofErr w:type="gramStart"/>
      <w:r w:rsidRPr="00D07B51">
        <w:rPr>
          <w:rStyle w:val="Zwaar"/>
          <w:rFonts w:ascii="Aptos" w:hAnsi="Aptos"/>
          <w:sz w:val="22"/>
          <w:szCs w:val="22"/>
        </w:rPr>
        <w:t>Groen</w:t>
      </w:r>
      <w:r w:rsidRPr="00D07B51">
        <w:rPr>
          <w:rFonts w:ascii="Aptos" w:hAnsi="Aptos"/>
          <w:sz w:val="22"/>
          <w:szCs w:val="22"/>
        </w:rPr>
        <w:t xml:space="preserve"> </w:t>
      </w:r>
      <w:r w:rsidR="007F1869">
        <w:rPr>
          <w:rFonts w:ascii="Aptos" w:hAnsi="Aptos"/>
          <w:sz w:val="22"/>
          <w:szCs w:val="22"/>
        </w:rPr>
        <w:t xml:space="preserve"> </w:t>
      </w:r>
      <w:r w:rsidRPr="00D07B51">
        <w:rPr>
          <w:rFonts w:ascii="Aptos" w:hAnsi="Aptos"/>
          <w:sz w:val="22"/>
          <w:szCs w:val="22"/>
        </w:rPr>
        <w:t>–</w:t>
      </w:r>
      <w:proofErr w:type="gramEnd"/>
      <w:r w:rsidRPr="00D07B51">
        <w:rPr>
          <w:rFonts w:ascii="Aptos" w:hAnsi="Aptos"/>
          <w:sz w:val="22"/>
          <w:szCs w:val="22"/>
        </w:rPr>
        <w:t xml:space="preserve"> ruimte voor nieuwe cliënten</w:t>
      </w:r>
    </w:p>
    <w:p w14:paraId="36E79A90" w14:textId="77777777" w:rsidR="00762E6E" w:rsidRPr="00D07B51" w:rsidRDefault="00762E6E" w:rsidP="00D07B51">
      <w:pPr>
        <w:pStyle w:val="Normaalweb"/>
        <w:numPr>
          <w:ilvl w:val="0"/>
          <w:numId w:val="31"/>
        </w:numPr>
        <w:spacing w:line="240" w:lineRule="auto"/>
        <w:rPr>
          <w:rFonts w:ascii="Aptos" w:hAnsi="Aptos"/>
          <w:sz w:val="22"/>
          <w:szCs w:val="22"/>
        </w:rPr>
      </w:pPr>
      <w:r w:rsidRPr="00D07B51">
        <w:rPr>
          <w:rStyle w:val="Zwaar"/>
          <w:rFonts w:ascii="Aptos" w:hAnsi="Aptos"/>
          <w:sz w:val="22"/>
          <w:szCs w:val="22"/>
        </w:rPr>
        <w:t>Oranje</w:t>
      </w:r>
      <w:r w:rsidRPr="00D07B51">
        <w:rPr>
          <w:rFonts w:ascii="Aptos" w:hAnsi="Aptos"/>
          <w:sz w:val="22"/>
          <w:szCs w:val="22"/>
        </w:rPr>
        <w:t xml:space="preserve"> – beperkte ruimte</w:t>
      </w:r>
    </w:p>
    <w:p w14:paraId="6E21689E" w14:textId="7A226E48" w:rsidR="00762E6E" w:rsidRPr="00D07B51" w:rsidRDefault="00762E6E" w:rsidP="00D07B51">
      <w:pPr>
        <w:pStyle w:val="Normaalweb"/>
        <w:numPr>
          <w:ilvl w:val="0"/>
          <w:numId w:val="31"/>
        </w:numPr>
        <w:spacing w:line="240" w:lineRule="auto"/>
        <w:rPr>
          <w:rFonts w:ascii="Aptos" w:hAnsi="Aptos"/>
          <w:sz w:val="22"/>
          <w:szCs w:val="22"/>
        </w:rPr>
      </w:pPr>
      <w:r w:rsidRPr="00D07B51">
        <w:rPr>
          <w:rStyle w:val="Zwaar"/>
          <w:rFonts w:ascii="Aptos" w:hAnsi="Aptos"/>
          <w:sz w:val="22"/>
          <w:szCs w:val="22"/>
        </w:rPr>
        <w:t>Rood</w:t>
      </w:r>
      <w:r w:rsidRPr="00D07B51">
        <w:rPr>
          <w:rFonts w:ascii="Aptos" w:hAnsi="Aptos"/>
          <w:sz w:val="22"/>
          <w:szCs w:val="22"/>
        </w:rPr>
        <w:t xml:space="preserve"> </w:t>
      </w:r>
      <w:r w:rsidR="007F1869">
        <w:rPr>
          <w:rFonts w:ascii="Aptos" w:hAnsi="Aptos"/>
          <w:sz w:val="22"/>
          <w:szCs w:val="22"/>
        </w:rPr>
        <w:t xml:space="preserve">   </w:t>
      </w:r>
      <w:r w:rsidRPr="00D07B51">
        <w:rPr>
          <w:rFonts w:ascii="Aptos" w:hAnsi="Aptos"/>
          <w:sz w:val="22"/>
          <w:szCs w:val="22"/>
        </w:rPr>
        <w:t>– tijdelijk geen ruimte</w:t>
      </w:r>
      <w:r w:rsidR="007F1869">
        <w:rPr>
          <w:rFonts w:ascii="Aptos" w:hAnsi="Aptos"/>
          <w:sz w:val="22"/>
          <w:szCs w:val="22"/>
        </w:rPr>
        <w:br/>
      </w:r>
    </w:p>
    <w:p w14:paraId="1F339438" w14:textId="2B87912B" w:rsidR="00762E6E" w:rsidRPr="00D07B51" w:rsidRDefault="00762E6E" w:rsidP="00D07B51">
      <w:pPr>
        <w:pStyle w:val="Normaalweb"/>
        <w:spacing w:line="240" w:lineRule="auto"/>
        <w:rPr>
          <w:rFonts w:ascii="Aptos" w:hAnsi="Aptos"/>
          <w:sz w:val="22"/>
          <w:szCs w:val="22"/>
        </w:rPr>
      </w:pPr>
      <w:r w:rsidRPr="00D07B51">
        <w:rPr>
          <w:rFonts w:ascii="Aptos" w:hAnsi="Aptos"/>
          <w:sz w:val="22"/>
          <w:szCs w:val="22"/>
        </w:rPr>
        <w:t>In één oogopslag is</w:t>
      </w:r>
      <w:r w:rsidR="007F1869">
        <w:rPr>
          <w:rFonts w:ascii="Aptos" w:hAnsi="Aptos"/>
          <w:sz w:val="22"/>
          <w:szCs w:val="22"/>
        </w:rPr>
        <w:t xml:space="preserve"> nu</w:t>
      </w:r>
      <w:r w:rsidRPr="00D07B51">
        <w:rPr>
          <w:rFonts w:ascii="Aptos" w:hAnsi="Aptos"/>
          <w:sz w:val="22"/>
          <w:szCs w:val="22"/>
        </w:rPr>
        <w:t xml:space="preserve"> zichtbaar waar ruimte is en waar druk ontstaat. Wachttijden worden daardoor bespreekbaar, in plaats van stilzwijgend geaccepteerd. Als in één gebied de druk oploopt, kan tijdig worden bijgestuurd door capaciteit te verschuiven of formatie aan te passen. </w:t>
      </w:r>
      <w:r w:rsidR="00F67F7A">
        <w:rPr>
          <w:rFonts w:ascii="Aptos" w:hAnsi="Aptos"/>
          <w:sz w:val="22"/>
          <w:szCs w:val="22"/>
        </w:rPr>
        <w:t xml:space="preserve">Hierdoor is er gezamenlijke </w:t>
      </w:r>
      <w:r w:rsidR="00555A05">
        <w:rPr>
          <w:rFonts w:ascii="Aptos" w:hAnsi="Aptos"/>
          <w:sz w:val="22"/>
          <w:szCs w:val="22"/>
        </w:rPr>
        <w:t xml:space="preserve">verantwoordelijkheid bij de casemanagers, over organisaties heen. </w:t>
      </w:r>
      <w:r w:rsidRPr="00D07B51">
        <w:rPr>
          <w:rFonts w:ascii="Aptos" w:hAnsi="Aptos"/>
          <w:sz w:val="22"/>
          <w:szCs w:val="22"/>
        </w:rPr>
        <w:t xml:space="preserve">Het effect is merkbaar: cliënten worden eerlijker verdeeld, casemanagers raken minder overbelast en het netwerk kan </w:t>
      </w:r>
      <w:r w:rsidR="0057680B">
        <w:rPr>
          <w:rFonts w:ascii="Aptos" w:hAnsi="Aptos"/>
          <w:sz w:val="22"/>
          <w:szCs w:val="22"/>
        </w:rPr>
        <w:t xml:space="preserve">met de betrokken organisaties </w:t>
      </w:r>
      <w:r w:rsidRPr="00D07B51">
        <w:rPr>
          <w:rFonts w:ascii="Aptos" w:hAnsi="Aptos"/>
          <w:sz w:val="22"/>
          <w:szCs w:val="22"/>
        </w:rPr>
        <w:t>onderbouwd het gesprek voeren over uitbreiding of herschikking.</w:t>
      </w:r>
    </w:p>
    <w:p w14:paraId="08D501F2" w14:textId="77777777" w:rsidR="00762E6E" w:rsidRPr="00D07B51" w:rsidRDefault="00762E6E" w:rsidP="00D07B51">
      <w:pPr>
        <w:pStyle w:val="BasistekstVilans"/>
        <w:spacing w:line="240" w:lineRule="auto"/>
        <w:rPr>
          <w:rFonts w:ascii="Aptos" w:hAnsi="Aptos"/>
          <w:sz w:val="22"/>
          <w:szCs w:val="22"/>
        </w:rPr>
      </w:pPr>
    </w:p>
    <w:p w14:paraId="7B6BF17C" w14:textId="142E1302" w:rsidR="000A07C1" w:rsidRPr="00D07B51" w:rsidRDefault="000A07C1" w:rsidP="00D07B51">
      <w:pPr>
        <w:pStyle w:val="Kop2"/>
        <w:numPr>
          <w:ilvl w:val="0"/>
          <w:numId w:val="0"/>
        </w:numPr>
        <w:spacing w:before="0" w:line="240" w:lineRule="auto"/>
        <w:ind w:left="567" w:hanging="567"/>
        <w:rPr>
          <w:rFonts w:ascii="Aptos" w:hAnsi="Aptos"/>
          <w:sz w:val="22"/>
          <w:szCs w:val="22"/>
        </w:rPr>
      </w:pPr>
      <w:r w:rsidRPr="00D07B51">
        <w:rPr>
          <w:rFonts w:ascii="Aptos" w:hAnsi="Aptos"/>
          <w:sz w:val="22"/>
          <w:szCs w:val="22"/>
        </w:rPr>
        <w:t>Eenvoudige registratie, groot inzicht</w:t>
      </w:r>
    </w:p>
    <w:p w14:paraId="771C2A6A" w14:textId="445F8DB5" w:rsidR="000A07C1" w:rsidRPr="00D07B51" w:rsidRDefault="000A07C1" w:rsidP="00D07B51">
      <w:pPr>
        <w:pStyle w:val="Normaalweb"/>
        <w:spacing w:line="240" w:lineRule="auto"/>
        <w:rPr>
          <w:rFonts w:ascii="Aptos" w:hAnsi="Aptos"/>
          <w:sz w:val="22"/>
          <w:szCs w:val="22"/>
        </w:rPr>
      </w:pPr>
      <w:r w:rsidRPr="00D07B51">
        <w:rPr>
          <w:rFonts w:ascii="Aptos" w:hAnsi="Aptos"/>
          <w:sz w:val="22"/>
          <w:szCs w:val="22"/>
        </w:rPr>
        <w:t xml:space="preserve">Naast de centrale aanmelding houden casemanagers twee keer per jaar een overzicht bij </w:t>
      </w:r>
      <w:r w:rsidR="004A55F7">
        <w:rPr>
          <w:rFonts w:ascii="Aptos" w:hAnsi="Aptos"/>
          <w:sz w:val="22"/>
          <w:szCs w:val="22"/>
        </w:rPr>
        <w:t xml:space="preserve">van </w:t>
      </w:r>
      <w:r w:rsidRPr="00D07B51">
        <w:rPr>
          <w:rFonts w:ascii="Aptos" w:hAnsi="Aptos"/>
          <w:sz w:val="22"/>
          <w:szCs w:val="22"/>
        </w:rPr>
        <w:t>een beperkt aantal gegevens:</w:t>
      </w:r>
    </w:p>
    <w:p w14:paraId="0E9414D4" w14:textId="77777777" w:rsidR="000A07C1" w:rsidRPr="00D07B51" w:rsidRDefault="000A07C1" w:rsidP="00D07B51">
      <w:pPr>
        <w:pStyle w:val="Normaalweb"/>
        <w:numPr>
          <w:ilvl w:val="0"/>
          <w:numId w:val="32"/>
        </w:numPr>
        <w:spacing w:line="240" w:lineRule="auto"/>
        <w:rPr>
          <w:rFonts w:ascii="Aptos" w:hAnsi="Aptos"/>
          <w:sz w:val="22"/>
          <w:szCs w:val="22"/>
        </w:rPr>
      </w:pPr>
      <w:r w:rsidRPr="00D07B51">
        <w:rPr>
          <w:rFonts w:ascii="Aptos" w:hAnsi="Aptos"/>
          <w:sz w:val="22"/>
          <w:szCs w:val="22"/>
        </w:rPr>
        <w:t>aantal cliënten</w:t>
      </w:r>
    </w:p>
    <w:p w14:paraId="61EFC747" w14:textId="77777777" w:rsidR="000A07C1" w:rsidRPr="00D07B51" w:rsidRDefault="000A07C1" w:rsidP="00D07B51">
      <w:pPr>
        <w:pStyle w:val="Normaalweb"/>
        <w:numPr>
          <w:ilvl w:val="0"/>
          <w:numId w:val="32"/>
        </w:numPr>
        <w:spacing w:line="240" w:lineRule="auto"/>
        <w:rPr>
          <w:rFonts w:ascii="Aptos" w:hAnsi="Aptos"/>
          <w:sz w:val="22"/>
          <w:szCs w:val="22"/>
        </w:rPr>
      </w:pPr>
      <w:r w:rsidRPr="00D07B51">
        <w:rPr>
          <w:rFonts w:ascii="Aptos" w:hAnsi="Aptos"/>
          <w:sz w:val="22"/>
          <w:szCs w:val="22"/>
        </w:rPr>
        <w:t>leeftijd</w:t>
      </w:r>
    </w:p>
    <w:p w14:paraId="46BCECD3" w14:textId="77777777" w:rsidR="000A07C1" w:rsidRPr="00D07B51" w:rsidRDefault="000A07C1" w:rsidP="00D07B51">
      <w:pPr>
        <w:pStyle w:val="Normaalweb"/>
        <w:numPr>
          <w:ilvl w:val="0"/>
          <w:numId w:val="32"/>
        </w:numPr>
        <w:spacing w:line="240" w:lineRule="auto"/>
        <w:rPr>
          <w:rFonts w:ascii="Aptos" w:hAnsi="Aptos"/>
          <w:sz w:val="22"/>
          <w:szCs w:val="22"/>
        </w:rPr>
      </w:pPr>
      <w:r w:rsidRPr="00D07B51">
        <w:rPr>
          <w:rFonts w:ascii="Aptos" w:hAnsi="Aptos"/>
          <w:sz w:val="22"/>
          <w:szCs w:val="22"/>
        </w:rPr>
        <w:t>fase van dementie</w:t>
      </w:r>
    </w:p>
    <w:p w14:paraId="58D6220F" w14:textId="77777777" w:rsidR="000A07C1" w:rsidRPr="00D07B51" w:rsidRDefault="000A07C1" w:rsidP="00D07B51">
      <w:pPr>
        <w:pStyle w:val="Normaalweb"/>
        <w:numPr>
          <w:ilvl w:val="0"/>
          <w:numId w:val="32"/>
        </w:numPr>
        <w:spacing w:line="240" w:lineRule="auto"/>
        <w:rPr>
          <w:rFonts w:ascii="Aptos" w:hAnsi="Aptos"/>
          <w:sz w:val="22"/>
          <w:szCs w:val="22"/>
        </w:rPr>
      </w:pPr>
      <w:r w:rsidRPr="00D07B51">
        <w:rPr>
          <w:rFonts w:ascii="Aptos" w:hAnsi="Aptos"/>
          <w:sz w:val="22"/>
          <w:szCs w:val="22"/>
        </w:rPr>
        <w:t>duur van begeleiding</w:t>
      </w:r>
    </w:p>
    <w:p w14:paraId="29E57743" w14:textId="44AB2319" w:rsidR="000A07C1" w:rsidRPr="00D07B51" w:rsidRDefault="000A07C1" w:rsidP="00D07B51">
      <w:pPr>
        <w:pStyle w:val="Normaalweb"/>
        <w:numPr>
          <w:ilvl w:val="0"/>
          <w:numId w:val="32"/>
        </w:numPr>
        <w:spacing w:line="240" w:lineRule="auto"/>
        <w:rPr>
          <w:rFonts w:ascii="Aptos" w:hAnsi="Aptos"/>
          <w:sz w:val="22"/>
          <w:szCs w:val="22"/>
        </w:rPr>
      </w:pPr>
      <w:r w:rsidRPr="00D07B51">
        <w:rPr>
          <w:rFonts w:ascii="Aptos" w:hAnsi="Aptos"/>
          <w:sz w:val="22"/>
          <w:szCs w:val="22"/>
        </w:rPr>
        <w:t>herkomst van verwijzing</w:t>
      </w:r>
      <w:r w:rsidR="0006616B">
        <w:rPr>
          <w:rFonts w:ascii="Aptos" w:hAnsi="Aptos"/>
          <w:sz w:val="22"/>
          <w:szCs w:val="22"/>
        </w:rPr>
        <w:br/>
      </w:r>
    </w:p>
    <w:p w14:paraId="6F30F237" w14:textId="45CF4D17" w:rsidR="000A07C1" w:rsidRPr="00D07B51" w:rsidRDefault="000A07C1" w:rsidP="00D07B51">
      <w:pPr>
        <w:pStyle w:val="Normaalweb"/>
        <w:spacing w:line="240" w:lineRule="auto"/>
        <w:rPr>
          <w:rStyle w:val="Nadruk"/>
          <w:rFonts w:ascii="Aptos" w:hAnsi="Aptos"/>
          <w:sz w:val="22"/>
          <w:szCs w:val="22"/>
        </w:rPr>
      </w:pPr>
      <w:r w:rsidRPr="00D07B51">
        <w:rPr>
          <w:rFonts w:ascii="Aptos" w:hAnsi="Aptos"/>
          <w:sz w:val="22"/>
          <w:szCs w:val="22"/>
        </w:rPr>
        <w:t xml:space="preserve">De registratie is bewust klein gehouden. Het doel is niet verantwoorden, maar begrijpen: </w:t>
      </w:r>
      <w:r w:rsidRPr="00D07B51">
        <w:rPr>
          <w:rStyle w:val="Nadruk"/>
          <w:rFonts w:ascii="Aptos" w:hAnsi="Aptos"/>
          <w:sz w:val="22"/>
          <w:szCs w:val="22"/>
        </w:rPr>
        <w:t xml:space="preserve">hoeveel mensen begeleiden we echt, </w:t>
      </w:r>
      <w:proofErr w:type="gramStart"/>
      <w:r w:rsidRPr="00D07B51">
        <w:rPr>
          <w:rStyle w:val="Nadruk"/>
          <w:rFonts w:ascii="Aptos" w:hAnsi="Aptos"/>
          <w:sz w:val="22"/>
          <w:szCs w:val="22"/>
        </w:rPr>
        <w:t>hoe lang</w:t>
      </w:r>
      <w:proofErr w:type="gramEnd"/>
      <w:r w:rsidRPr="00D07B51">
        <w:rPr>
          <w:rStyle w:val="Nadruk"/>
          <w:rFonts w:ascii="Aptos" w:hAnsi="Aptos"/>
          <w:sz w:val="22"/>
          <w:szCs w:val="22"/>
        </w:rPr>
        <w:t xml:space="preserve"> duurt dat, en waar </w:t>
      </w:r>
      <w:r w:rsidR="003F65EC">
        <w:rPr>
          <w:rStyle w:val="Nadruk"/>
          <w:rFonts w:ascii="Aptos" w:hAnsi="Aptos"/>
          <w:sz w:val="22"/>
          <w:szCs w:val="22"/>
        </w:rPr>
        <w:t>wonen</w:t>
      </w:r>
      <w:r w:rsidR="00FC50E6">
        <w:rPr>
          <w:rStyle w:val="Nadruk"/>
          <w:rFonts w:ascii="Aptos" w:hAnsi="Aptos"/>
          <w:sz w:val="22"/>
          <w:szCs w:val="22"/>
        </w:rPr>
        <w:t xml:space="preserve"> specifieke doelgroepen, bijvoorbeeld jonge mensen met dementie</w:t>
      </w:r>
      <w:r w:rsidRPr="00D07B51">
        <w:rPr>
          <w:rStyle w:val="Nadruk"/>
          <w:rFonts w:ascii="Aptos" w:hAnsi="Aptos"/>
          <w:sz w:val="22"/>
          <w:szCs w:val="22"/>
        </w:rPr>
        <w:t xml:space="preserve">? </w:t>
      </w:r>
      <w:r w:rsidRPr="00D07B51">
        <w:rPr>
          <w:rFonts w:ascii="Aptos" w:hAnsi="Aptos"/>
          <w:sz w:val="22"/>
          <w:szCs w:val="22"/>
        </w:rPr>
        <w:t xml:space="preserve">Omdat casemanagers zelf de regie houden over hun gegevens, is het draagvlak groot en blijft de administratieve last beperkt. </w:t>
      </w:r>
      <w:r w:rsidR="00BB1345" w:rsidRPr="00D07B51">
        <w:rPr>
          <w:rFonts w:ascii="Aptos" w:hAnsi="Aptos"/>
          <w:sz w:val="22"/>
          <w:szCs w:val="22"/>
        </w:rPr>
        <w:t xml:space="preserve">Debbie van de Vosse: </w:t>
      </w:r>
      <w:r w:rsidR="00BB1345" w:rsidRPr="00D07B51">
        <w:rPr>
          <w:rStyle w:val="Nadruk"/>
          <w:rFonts w:ascii="Aptos" w:hAnsi="Aptos"/>
          <w:sz w:val="22"/>
          <w:szCs w:val="22"/>
        </w:rPr>
        <w:t>“Doordat ik de lijst gedurende het jaar bijhoud, kost het insturen aan het eind van het halfjaar nog geen vijf minuten. Voor mij is het ook een moment van reflectie.”</w:t>
      </w:r>
    </w:p>
    <w:p w14:paraId="15EC0905" w14:textId="77777777" w:rsidR="00BB1345" w:rsidRPr="00D07B51" w:rsidRDefault="00BB1345" w:rsidP="00D07B51">
      <w:pPr>
        <w:pStyle w:val="BasistekstVilans"/>
        <w:spacing w:line="240" w:lineRule="auto"/>
        <w:rPr>
          <w:rFonts w:ascii="Aptos" w:hAnsi="Aptos"/>
          <w:sz w:val="22"/>
          <w:szCs w:val="22"/>
        </w:rPr>
      </w:pPr>
    </w:p>
    <w:p w14:paraId="0037498A" w14:textId="77777777" w:rsidR="000A07C1" w:rsidRPr="00D07B51" w:rsidRDefault="000A07C1" w:rsidP="00D07B51">
      <w:pPr>
        <w:pStyle w:val="Kop2"/>
        <w:numPr>
          <w:ilvl w:val="0"/>
          <w:numId w:val="0"/>
        </w:numPr>
        <w:spacing w:before="0" w:line="240" w:lineRule="auto"/>
        <w:ind w:left="567" w:hanging="567"/>
        <w:rPr>
          <w:rFonts w:ascii="Aptos" w:hAnsi="Aptos"/>
          <w:sz w:val="22"/>
          <w:szCs w:val="22"/>
        </w:rPr>
      </w:pPr>
      <w:r w:rsidRPr="00D07B51">
        <w:rPr>
          <w:rFonts w:ascii="Aptos" w:hAnsi="Aptos"/>
          <w:sz w:val="22"/>
          <w:szCs w:val="22"/>
        </w:rPr>
        <w:t>Tellen én vertellen</w:t>
      </w:r>
    </w:p>
    <w:p w14:paraId="5D2BA987" w14:textId="5440B690" w:rsidR="000A07C1" w:rsidRPr="00D07B51" w:rsidRDefault="000A07C1" w:rsidP="00D07B51">
      <w:pPr>
        <w:pStyle w:val="Normaalweb"/>
        <w:spacing w:line="240" w:lineRule="auto"/>
        <w:rPr>
          <w:rFonts w:ascii="Aptos" w:hAnsi="Aptos"/>
          <w:sz w:val="22"/>
          <w:szCs w:val="22"/>
        </w:rPr>
      </w:pPr>
      <w:r w:rsidRPr="00D07B51">
        <w:rPr>
          <w:rFonts w:ascii="Aptos" w:hAnsi="Aptos"/>
          <w:sz w:val="22"/>
          <w:szCs w:val="22"/>
        </w:rPr>
        <w:t xml:space="preserve">De kracht van </w:t>
      </w:r>
      <w:r w:rsidR="00CD7FDE">
        <w:rPr>
          <w:rFonts w:ascii="Aptos" w:hAnsi="Aptos"/>
          <w:sz w:val="22"/>
          <w:szCs w:val="22"/>
        </w:rPr>
        <w:t>Netwerk Dementie Arnhem en Omstreken</w:t>
      </w:r>
      <w:r w:rsidRPr="00D07B51">
        <w:rPr>
          <w:rFonts w:ascii="Aptos" w:hAnsi="Aptos"/>
          <w:sz w:val="22"/>
          <w:szCs w:val="22"/>
        </w:rPr>
        <w:t xml:space="preserve"> zit in de combinatie van tellen en vertellen. Tellen levert </w:t>
      </w:r>
      <w:r w:rsidR="00AC25E4">
        <w:rPr>
          <w:rFonts w:ascii="Aptos" w:hAnsi="Aptos"/>
          <w:sz w:val="22"/>
          <w:szCs w:val="22"/>
        </w:rPr>
        <w:t>feitelijke informatie</w:t>
      </w:r>
      <w:r w:rsidRPr="00D07B51">
        <w:rPr>
          <w:rFonts w:ascii="Aptos" w:hAnsi="Aptos"/>
          <w:sz w:val="22"/>
          <w:szCs w:val="22"/>
        </w:rPr>
        <w:t xml:space="preserve"> op over aantallen, instroom, doorlooptijd en capaciteit. Vertellen betekent dat </w:t>
      </w:r>
      <w:r w:rsidR="004401FC">
        <w:rPr>
          <w:rFonts w:ascii="Aptos" w:hAnsi="Aptos"/>
          <w:sz w:val="22"/>
          <w:szCs w:val="22"/>
        </w:rPr>
        <w:t xml:space="preserve">feiten </w:t>
      </w:r>
      <w:r w:rsidRPr="00D07B51">
        <w:rPr>
          <w:rFonts w:ascii="Aptos" w:hAnsi="Aptos"/>
          <w:sz w:val="22"/>
          <w:szCs w:val="22"/>
        </w:rPr>
        <w:t>actief worden gebruikt in het gesprek met partners</w:t>
      </w:r>
      <w:r w:rsidR="00D07B51" w:rsidRPr="00D07B51">
        <w:rPr>
          <w:rFonts w:ascii="Aptos" w:hAnsi="Aptos"/>
          <w:sz w:val="22"/>
          <w:szCs w:val="22"/>
        </w:rPr>
        <w:t xml:space="preserve">. </w:t>
      </w:r>
      <w:r w:rsidR="00F42290">
        <w:rPr>
          <w:rFonts w:ascii="Aptos" w:hAnsi="Aptos"/>
          <w:sz w:val="22"/>
          <w:szCs w:val="22"/>
        </w:rPr>
        <w:t xml:space="preserve">door ze te </w:t>
      </w:r>
      <w:r w:rsidRPr="00D07B51">
        <w:rPr>
          <w:rFonts w:ascii="Aptos" w:hAnsi="Aptos"/>
          <w:sz w:val="22"/>
          <w:szCs w:val="22"/>
        </w:rPr>
        <w:t>vertal</w:t>
      </w:r>
      <w:r w:rsidR="00F42290">
        <w:rPr>
          <w:rFonts w:ascii="Aptos" w:hAnsi="Aptos"/>
          <w:sz w:val="22"/>
          <w:szCs w:val="22"/>
        </w:rPr>
        <w:t>en</w:t>
      </w:r>
      <w:r w:rsidRPr="00D07B51">
        <w:rPr>
          <w:rFonts w:ascii="Aptos" w:hAnsi="Aptos"/>
          <w:sz w:val="22"/>
          <w:szCs w:val="22"/>
        </w:rPr>
        <w:t xml:space="preserve"> naar duidelijke overzichten</w:t>
      </w:r>
      <w:r w:rsidR="00F42290">
        <w:rPr>
          <w:rFonts w:ascii="Aptos" w:hAnsi="Aptos"/>
          <w:sz w:val="22"/>
          <w:szCs w:val="22"/>
        </w:rPr>
        <w:t xml:space="preserve">. </w:t>
      </w:r>
      <w:r w:rsidR="001912D9">
        <w:rPr>
          <w:rFonts w:ascii="Aptos" w:hAnsi="Aptos"/>
          <w:sz w:val="22"/>
          <w:szCs w:val="22"/>
        </w:rPr>
        <w:t>G</w:t>
      </w:r>
      <w:r w:rsidRPr="00D07B51">
        <w:rPr>
          <w:rFonts w:ascii="Aptos" w:hAnsi="Aptos"/>
          <w:sz w:val="22"/>
          <w:szCs w:val="22"/>
        </w:rPr>
        <w:t xml:space="preserve">esprekken met zorgverzekeraar </w:t>
      </w:r>
      <w:proofErr w:type="spellStart"/>
      <w:r w:rsidRPr="00D07B51">
        <w:rPr>
          <w:rFonts w:ascii="Aptos" w:hAnsi="Aptos"/>
          <w:sz w:val="22"/>
          <w:szCs w:val="22"/>
        </w:rPr>
        <w:t>Menzis</w:t>
      </w:r>
      <w:proofErr w:type="spellEnd"/>
      <w:r w:rsidRPr="00D07B51">
        <w:rPr>
          <w:rFonts w:ascii="Aptos" w:hAnsi="Aptos"/>
          <w:sz w:val="22"/>
          <w:szCs w:val="22"/>
        </w:rPr>
        <w:t>, gemeenten, huisartsen en geheugenpoli’s</w:t>
      </w:r>
      <w:r w:rsidR="001912D9">
        <w:rPr>
          <w:rFonts w:ascii="Aptos" w:hAnsi="Aptos"/>
          <w:sz w:val="22"/>
          <w:szCs w:val="22"/>
        </w:rPr>
        <w:t xml:space="preserve"> gaan niet op basis van gevoel maar op basis van feiten</w:t>
      </w:r>
      <w:r w:rsidRPr="00D07B51">
        <w:rPr>
          <w:rFonts w:ascii="Aptos" w:hAnsi="Aptos"/>
          <w:sz w:val="22"/>
          <w:szCs w:val="22"/>
        </w:rPr>
        <w:t>. Dat veranderde het gesprek fundamenteel. Doordat de cijfers gedeeld worden met alle partners</w:t>
      </w:r>
      <w:r w:rsidR="00D07B51" w:rsidRPr="00D07B51">
        <w:rPr>
          <w:rFonts w:ascii="Aptos" w:hAnsi="Aptos"/>
          <w:sz w:val="22"/>
          <w:szCs w:val="22"/>
        </w:rPr>
        <w:t xml:space="preserve">: </w:t>
      </w:r>
      <w:r w:rsidRPr="00D07B51">
        <w:rPr>
          <w:rFonts w:ascii="Aptos" w:hAnsi="Aptos"/>
          <w:sz w:val="22"/>
          <w:szCs w:val="22"/>
        </w:rPr>
        <w:t>zorg, welzijn en sociaal domein</w:t>
      </w:r>
      <w:r w:rsidR="00D07B51" w:rsidRPr="00D07B51">
        <w:rPr>
          <w:rFonts w:ascii="Aptos" w:hAnsi="Aptos"/>
          <w:sz w:val="22"/>
          <w:szCs w:val="22"/>
        </w:rPr>
        <w:t xml:space="preserve">, </w:t>
      </w:r>
      <w:r w:rsidRPr="00D07B51">
        <w:rPr>
          <w:rFonts w:ascii="Aptos" w:hAnsi="Aptos"/>
          <w:sz w:val="22"/>
          <w:szCs w:val="22"/>
        </w:rPr>
        <w:t xml:space="preserve">ontstaat een gedeelde werkelijkheid. Het gesprek gaat niet meer over </w:t>
      </w:r>
      <w:r w:rsidRPr="00D07B51">
        <w:rPr>
          <w:rStyle w:val="Nadruk"/>
          <w:rFonts w:ascii="Aptos" w:hAnsi="Aptos"/>
          <w:sz w:val="22"/>
          <w:szCs w:val="22"/>
        </w:rPr>
        <w:t>of</w:t>
      </w:r>
      <w:r w:rsidRPr="00D07B51">
        <w:rPr>
          <w:rFonts w:ascii="Aptos" w:hAnsi="Aptos"/>
          <w:sz w:val="22"/>
          <w:szCs w:val="22"/>
        </w:rPr>
        <w:t xml:space="preserve"> </w:t>
      </w:r>
      <w:r w:rsidR="00C73682">
        <w:rPr>
          <w:rFonts w:ascii="Aptos" w:hAnsi="Aptos"/>
          <w:sz w:val="22"/>
          <w:szCs w:val="22"/>
        </w:rPr>
        <w:t>het gevoel klopt</w:t>
      </w:r>
      <w:r w:rsidRPr="00D07B51">
        <w:rPr>
          <w:rFonts w:ascii="Aptos" w:hAnsi="Aptos"/>
          <w:sz w:val="22"/>
          <w:szCs w:val="22"/>
        </w:rPr>
        <w:t xml:space="preserve">, maar over </w:t>
      </w:r>
      <w:r w:rsidRPr="00D07B51">
        <w:rPr>
          <w:rStyle w:val="Nadruk"/>
          <w:rFonts w:ascii="Aptos" w:hAnsi="Aptos"/>
          <w:sz w:val="22"/>
          <w:szCs w:val="22"/>
        </w:rPr>
        <w:t xml:space="preserve">wat </w:t>
      </w:r>
      <w:r w:rsidR="00C73682">
        <w:rPr>
          <w:rStyle w:val="Nadruk"/>
          <w:rFonts w:ascii="Aptos" w:hAnsi="Aptos"/>
          <w:sz w:val="22"/>
          <w:szCs w:val="22"/>
        </w:rPr>
        <w:t xml:space="preserve">de cijfers </w:t>
      </w:r>
      <w:r w:rsidRPr="00D07B51">
        <w:rPr>
          <w:rStyle w:val="Nadruk"/>
          <w:rFonts w:ascii="Aptos" w:hAnsi="Aptos"/>
          <w:sz w:val="22"/>
          <w:szCs w:val="22"/>
        </w:rPr>
        <w:t>betekenen</w:t>
      </w:r>
      <w:r w:rsidRPr="00D07B51">
        <w:rPr>
          <w:rFonts w:ascii="Aptos" w:hAnsi="Aptos"/>
          <w:sz w:val="22"/>
          <w:szCs w:val="22"/>
        </w:rPr>
        <w:t xml:space="preserve"> en wa</w:t>
      </w:r>
      <w:r w:rsidR="00DB5B71">
        <w:rPr>
          <w:rFonts w:ascii="Aptos" w:hAnsi="Aptos"/>
          <w:sz w:val="22"/>
          <w:szCs w:val="22"/>
        </w:rPr>
        <w:t xml:space="preserve">t dat </w:t>
      </w:r>
      <w:r w:rsidR="00CD7FDE">
        <w:rPr>
          <w:rFonts w:ascii="Aptos" w:hAnsi="Aptos"/>
          <w:sz w:val="22"/>
          <w:szCs w:val="22"/>
        </w:rPr>
        <w:t>betekent</w:t>
      </w:r>
      <w:r w:rsidR="00DB5B71">
        <w:rPr>
          <w:rFonts w:ascii="Aptos" w:hAnsi="Aptos"/>
          <w:sz w:val="22"/>
          <w:szCs w:val="22"/>
        </w:rPr>
        <w:t xml:space="preserve"> voor het beleid en de </w:t>
      </w:r>
      <w:r w:rsidRPr="00D07B51">
        <w:rPr>
          <w:rFonts w:ascii="Aptos" w:hAnsi="Aptos"/>
          <w:sz w:val="22"/>
          <w:szCs w:val="22"/>
        </w:rPr>
        <w:t>gezamenlijk</w:t>
      </w:r>
      <w:r w:rsidR="00DB5B71">
        <w:rPr>
          <w:rFonts w:ascii="Aptos" w:hAnsi="Aptos"/>
          <w:sz w:val="22"/>
          <w:szCs w:val="22"/>
        </w:rPr>
        <w:t>e</w:t>
      </w:r>
      <w:r w:rsidRPr="00D07B51">
        <w:rPr>
          <w:rFonts w:ascii="Aptos" w:hAnsi="Aptos"/>
          <w:sz w:val="22"/>
          <w:szCs w:val="22"/>
        </w:rPr>
        <w:t xml:space="preserve"> focus.</w:t>
      </w:r>
    </w:p>
    <w:p w14:paraId="6F137981" w14:textId="09DC1E9A" w:rsidR="000A07C1" w:rsidRPr="00D07B51" w:rsidRDefault="000A07C1" w:rsidP="00D07B51">
      <w:pPr>
        <w:pStyle w:val="Normaalweb"/>
        <w:spacing w:line="240" w:lineRule="auto"/>
        <w:rPr>
          <w:rFonts w:ascii="Aptos" w:hAnsi="Aptos"/>
          <w:sz w:val="22"/>
          <w:szCs w:val="22"/>
        </w:rPr>
      </w:pPr>
      <w:r w:rsidRPr="00D07B51">
        <w:rPr>
          <w:rStyle w:val="Zwaar"/>
          <w:rFonts w:ascii="Aptos" w:hAnsi="Aptos"/>
          <w:sz w:val="22"/>
          <w:szCs w:val="22"/>
        </w:rPr>
        <w:lastRenderedPageBreak/>
        <w:br/>
      </w:r>
      <w:r w:rsidRPr="00D07B51">
        <w:rPr>
          <w:rFonts w:ascii="Aptos" w:hAnsi="Aptos"/>
          <w:sz w:val="22"/>
          <w:szCs w:val="22"/>
        </w:rPr>
        <w:t>De cijfers maakten trends zichtbaar die anders onopgemerkt zouden blijven. Zo liet de data zien dat diagnostiek steeds vaker naar de geheugenpoli verschoof, terwijl het beleid juist was om dit vaker bij de huisarts te laten plaatsvinden. Op basis van deze cijfers concludeerde de huisartsenorganisatie zelf dat extra scholing nodig was.</w:t>
      </w:r>
      <w:r w:rsidR="00D07B51" w:rsidRPr="00D07B51">
        <w:rPr>
          <w:rFonts w:ascii="Aptos" w:hAnsi="Aptos"/>
          <w:sz w:val="22"/>
          <w:szCs w:val="22"/>
        </w:rPr>
        <w:br/>
      </w:r>
    </w:p>
    <w:p w14:paraId="5929456B" w14:textId="51A8A1A8" w:rsidR="000A07C1" w:rsidRPr="00D07B51" w:rsidRDefault="000A07C1" w:rsidP="00D07B51">
      <w:pPr>
        <w:pStyle w:val="Normaalweb"/>
        <w:spacing w:line="240" w:lineRule="auto"/>
        <w:rPr>
          <w:rFonts w:ascii="Aptos" w:hAnsi="Aptos"/>
          <w:sz w:val="22"/>
          <w:szCs w:val="22"/>
        </w:rPr>
      </w:pPr>
      <w:r w:rsidRPr="00D07B51">
        <w:rPr>
          <w:rStyle w:val="Zwaar"/>
          <w:rFonts w:ascii="Aptos" w:hAnsi="Aptos"/>
          <w:sz w:val="22"/>
          <w:szCs w:val="22"/>
        </w:rPr>
        <w:t xml:space="preserve">Doordat </w:t>
      </w:r>
      <w:r w:rsidRPr="00D07B51">
        <w:rPr>
          <w:rFonts w:ascii="Aptos" w:hAnsi="Aptos"/>
          <w:sz w:val="22"/>
          <w:szCs w:val="22"/>
        </w:rPr>
        <w:t>de data per gemeente beschikbaar zijn, kunnen beleidskeuzes lokaal worden onderbouwd</w:t>
      </w:r>
      <w:r w:rsidR="00D07B51" w:rsidRPr="00D07B51">
        <w:rPr>
          <w:rFonts w:ascii="Aptos" w:hAnsi="Aptos"/>
          <w:sz w:val="22"/>
          <w:szCs w:val="22"/>
        </w:rPr>
        <w:t xml:space="preserve">. </w:t>
      </w:r>
      <w:r w:rsidR="00D07B51" w:rsidRPr="00D07B51">
        <w:rPr>
          <w:rFonts w:ascii="Aptos" w:hAnsi="Aptos" w:cs="Times New Roman"/>
          <w:sz w:val="22"/>
          <w:szCs w:val="22"/>
        </w:rPr>
        <w:t xml:space="preserve">Zo werd zichtbaar dat in de stad Arnhem de meeste jonge mensen met dementie wonen, terwijl </w:t>
      </w:r>
      <w:r w:rsidR="00A613B3">
        <w:rPr>
          <w:rFonts w:ascii="Aptos" w:hAnsi="Aptos" w:cs="Times New Roman"/>
          <w:sz w:val="22"/>
          <w:szCs w:val="22"/>
        </w:rPr>
        <w:t xml:space="preserve">het er in </w:t>
      </w:r>
      <w:r w:rsidR="00D07B51" w:rsidRPr="00D07B51">
        <w:rPr>
          <w:rFonts w:ascii="Aptos" w:hAnsi="Aptos" w:cs="Times New Roman"/>
          <w:sz w:val="22"/>
          <w:szCs w:val="22"/>
        </w:rPr>
        <w:t>een gemeente als Overbetuwe ongeveer v</w:t>
      </w:r>
      <w:r w:rsidR="00CD7FDE">
        <w:rPr>
          <w:rFonts w:ascii="Aptos" w:hAnsi="Aptos" w:cs="Times New Roman"/>
          <w:sz w:val="22"/>
          <w:szCs w:val="22"/>
        </w:rPr>
        <w:t>eertien</w:t>
      </w:r>
      <w:r w:rsidR="00D07B51" w:rsidRPr="00D07B51">
        <w:rPr>
          <w:rFonts w:ascii="Aptos" w:hAnsi="Aptos" w:cs="Times New Roman"/>
          <w:sz w:val="22"/>
          <w:szCs w:val="22"/>
        </w:rPr>
        <w:t xml:space="preserve"> </w:t>
      </w:r>
      <w:r w:rsidR="00A613B3">
        <w:rPr>
          <w:rFonts w:ascii="Aptos" w:hAnsi="Aptos" w:cs="Times New Roman"/>
          <w:sz w:val="22"/>
          <w:szCs w:val="22"/>
        </w:rPr>
        <w:t>zijn</w:t>
      </w:r>
      <w:r w:rsidR="00D07B51" w:rsidRPr="00D07B51">
        <w:rPr>
          <w:rFonts w:ascii="Aptos" w:hAnsi="Aptos" w:cs="Times New Roman"/>
          <w:sz w:val="22"/>
          <w:szCs w:val="22"/>
        </w:rPr>
        <w:t xml:space="preserve">. Op basis van deze cijfers is bewust gekozen om specifiek aanbod voor jonge mensen met dementie bovenregionaal te organiseren. </w:t>
      </w:r>
    </w:p>
    <w:p w14:paraId="5A54D19D" w14:textId="6390F5B0" w:rsidR="00AD3A71" w:rsidRPr="00AD3A71" w:rsidRDefault="00D07B51" w:rsidP="00AD3A71">
      <w:pPr>
        <w:pStyle w:val="Kop2"/>
        <w:numPr>
          <w:ilvl w:val="0"/>
          <w:numId w:val="0"/>
        </w:numPr>
        <w:spacing w:line="240" w:lineRule="auto"/>
        <w:ind w:left="567" w:hanging="567"/>
        <w:rPr>
          <w:rFonts w:ascii="Aptos" w:hAnsi="Aptos"/>
          <w:sz w:val="22"/>
          <w:szCs w:val="22"/>
        </w:rPr>
      </w:pPr>
      <w:r w:rsidRPr="00D07B51">
        <w:rPr>
          <w:rFonts w:ascii="Aptos" w:hAnsi="Aptos"/>
          <w:sz w:val="22"/>
          <w:szCs w:val="22"/>
        </w:rPr>
        <w:t xml:space="preserve">Wat andere netwerken kunnen leren van </w:t>
      </w:r>
      <w:r w:rsidR="00AD3A71">
        <w:rPr>
          <w:rFonts w:ascii="Aptos" w:hAnsi="Aptos"/>
          <w:sz w:val="22"/>
          <w:szCs w:val="22"/>
        </w:rPr>
        <w:t>Netwerk Dementie Arnhem en Omstreken</w:t>
      </w:r>
    </w:p>
    <w:p w14:paraId="21BB1803" w14:textId="611E7771" w:rsidR="00D07B51" w:rsidRPr="00D07B51" w:rsidRDefault="00DC7716" w:rsidP="00D07B51">
      <w:pPr>
        <w:pStyle w:val="Normaalweb"/>
        <w:spacing w:line="240" w:lineRule="auto"/>
        <w:rPr>
          <w:rFonts w:ascii="Aptos" w:hAnsi="Aptos"/>
          <w:sz w:val="22"/>
          <w:szCs w:val="22"/>
        </w:rPr>
      </w:pPr>
      <w:r>
        <w:rPr>
          <w:rFonts w:ascii="Aptos" w:hAnsi="Aptos"/>
          <w:sz w:val="22"/>
          <w:szCs w:val="22"/>
        </w:rPr>
        <w:t xml:space="preserve">Het voorbeeld </w:t>
      </w:r>
      <w:r w:rsidR="00724D07">
        <w:rPr>
          <w:rFonts w:ascii="Aptos" w:hAnsi="Aptos"/>
          <w:sz w:val="22"/>
          <w:szCs w:val="22"/>
        </w:rPr>
        <w:t xml:space="preserve">van </w:t>
      </w:r>
      <w:r w:rsidR="0092100B">
        <w:rPr>
          <w:rFonts w:ascii="Aptos" w:hAnsi="Aptos"/>
          <w:sz w:val="22"/>
          <w:szCs w:val="22"/>
        </w:rPr>
        <w:t xml:space="preserve">dementienetwerk </w:t>
      </w:r>
      <w:r w:rsidR="00D07B51" w:rsidRPr="00D07B51">
        <w:rPr>
          <w:rFonts w:ascii="Aptos" w:hAnsi="Aptos"/>
          <w:sz w:val="22"/>
          <w:szCs w:val="22"/>
        </w:rPr>
        <w:t>Arnhem</w:t>
      </w:r>
      <w:r w:rsidR="0092100B">
        <w:rPr>
          <w:rFonts w:ascii="Aptos" w:hAnsi="Aptos"/>
          <w:sz w:val="22"/>
          <w:szCs w:val="22"/>
        </w:rPr>
        <w:t xml:space="preserve"> e.o.</w:t>
      </w:r>
      <w:r w:rsidR="00D07B51" w:rsidRPr="00D07B51">
        <w:rPr>
          <w:rFonts w:ascii="Aptos" w:hAnsi="Aptos"/>
          <w:sz w:val="22"/>
          <w:szCs w:val="22"/>
        </w:rPr>
        <w:t xml:space="preserve"> laat zien dat datagericht werken geen technisch kunstje is, maar een manier van samenwerken</w:t>
      </w:r>
      <w:r w:rsidR="00377C21">
        <w:rPr>
          <w:rFonts w:ascii="Aptos" w:hAnsi="Aptos"/>
          <w:sz w:val="22"/>
          <w:szCs w:val="22"/>
        </w:rPr>
        <w:t xml:space="preserve"> en </w:t>
      </w:r>
      <w:r w:rsidR="00D07B51" w:rsidRPr="00D07B51">
        <w:rPr>
          <w:rFonts w:ascii="Aptos" w:hAnsi="Aptos"/>
          <w:sz w:val="22"/>
          <w:szCs w:val="22"/>
        </w:rPr>
        <w:t xml:space="preserve">om betere keuzes te maken </w:t>
      </w:r>
      <w:r w:rsidR="006C3E44">
        <w:rPr>
          <w:rFonts w:ascii="Aptos" w:hAnsi="Aptos"/>
          <w:sz w:val="22"/>
          <w:szCs w:val="22"/>
        </w:rPr>
        <w:t xml:space="preserve">in de </w:t>
      </w:r>
      <w:r w:rsidR="00D07B51" w:rsidRPr="00D07B51">
        <w:rPr>
          <w:rFonts w:ascii="Aptos" w:hAnsi="Aptos"/>
          <w:sz w:val="22"/>
          <w:szCs w:val="22"/>
        </w:rPr>
        <w:t xml:space="preserve">samenwerking en </w:t>
      </w:r>
      <w:r w:rsidR="006C3E44">
        <w:rPr>
          <w:rFonts w:ascii="Aptos" w:hAnsi="Aptos"/>
          <w:sz w:val="22"/>
          <w:szCs w:val="22"/>
        </w:rPr>
        <w:t xml:space="preserve">het </w:t>
      </w:r>
      <w:r w:rsidR="00D07B51" w:rsidRPr="00D07B51">
        <w:rPr>
          <w:rFonts w:ascii="Aptos" w:hAnsi="Aptos"/>
          <w:sz w:val="22"/>
          <w:szCs w:val="22"/>
        </w:rPr>
        <w:t xml:space="preserve">aanbod, </w:t>
      </w:r>
      <w:r w:rsidR="00AD3A71">
        <w:rPr>
          <w:rFonts w:ascii="Aptos" w:hAnsi="Aptos"/>
          <w:sz w:val="22"/>
          <w:szCs w:val="22"/>
        </w:rPr>
        <w:t>ook</w:t>
      </w:r>
      <w:r w:rsidR="00AD3A71" w:rsidRPr="00D07B51">
        <w:rPr>
          <w:rFonts w:ascii="Aptos" w:hAnsi="Aptos"/>
          <w:sz w:val="22"/>
          <w:szCs w:val="22"/>
        </w:rPr>
        <w:t xml:space="preserve"> </w:t>
      </w:r>
      <w:r w:rsidR="00D07B51" w:rsidRPr="00D07B51">
        <w:rPr>
          <w:rFonts w:ascii="Aptos" w:hAnsi="Aptos"/>
          <w:sz w:val="22"/>
          <w:szCs w:val="22"/>
        </w:rPr>
        <w:t xml:space="preserve">voor jonge mensen met dementie. </w:t>
      </w:r>
      <w:r w:rsidR="00F82414">
        <w:rPr>
          <w:rFonts w:ascii="Aptos" w:hAnsi="Aptos"/>
          <w:sz w:val="22"/>
          <w:szCs w:val="22"/>
        </w:rPr>
        <w:t xml:space="preserve">Tips voor andere regio's waar </w:t>
      </w:r>
      <w:r w:rsidR="00D07B51" w:rsidRPr="00D07B51">
        <w:rPr>
          <w:rFonts w:ascii="Aptos" w:hAnsi="Aptos"/>
          <w:sz w:val="22"/>
          <w:szCs w:val="22"/>
        </w:rPr>
        <w:t>je direct mee aan de slag</w:t>
      </w:r>
      <w:r w:rsidR="00584717">
        <w:rPr>
          <w:rFonts w:ascii="Aptos" w:hAnsi="Aptos"/>
          <w:sz w:val="22"/>
          <w:szCs w:val="22"/>
        </w:rPr>
        <w:t xml:space="preserve"> kunt:</w:t>
      </w:r>
    </w:p>
    <w:p w14:paraId="2194F80B" w14:textId="563FC779" w:rsidR="00D07B51" w:rsidRPr="00D07B51" w:rsidRDefault="00D07B51" w:rsidP="00D07B51">
      <w:pPr>
        <w:pStyle w:val="Kop3"/>
        <w:numPr>
          <w:ilvl w:val="0"/>
          <w:numId w:val="33"/>
        </w:numPr>
        <w:spacing w:line="240" w:lineRule="auto"/>
        <w:rPr>
          <w:rFonts w:ascii="Aptos" w:hAnsi="Aptos"/>
          <w:sz w:val="22"/>
          <w:szCs w:val="22"/>
        </w:rPr>
      </w:pPr>
      <w:r w:rsidRPr="00D07B51">
        <w:rPr>
          <w:rFonts w:ascii="Aptos" w:hAnsi="Aptos"/>
          <w:sz w:val="22"/>
          <w:szCs w:val="22"/>
        </w:rPr>
        <w:t>Start met een inhoudelijke vraag, niet met registratie</w:t>
      </w:r>
    </w:p>
    <w:p w14:paraId="6AFC8660" w14:textId="7A5B55BD" w:rsidR="00D07B51" w:rsidRPr="00D07B51" w:rsidRDefault="00D07B51" w:rsidP="00D07B51">
      <w:pPr>
        <w:pStyle w:val="Normaalweb"/>
        <w:spacing w:line="240" w:lineRule="auto"/>
        <w:ind w:left="720"/>
        <w:rPr>
          <w:rFonts w:ascii="Aptos" w:hAnsi="Aptos"/>
          <w:sz w:val="22"/>
          <w:szCs w:val="22"/>
        </w:rPr>
      </w:pPr>
      <w:r w:rsidRPr="00D07B51">
        <w:rPr>
          <w:rFonts w:ascii="Aptos" w:hAnsi="Aptos"/>
          <w:sz w:val="22"/>
          <w:szCs w:val="22"/>
        </w:rPr>
        <w:t xml:space="preserve">Begin niet met het verzamelen van data, maar met het scherp krijgen van wat je wilt weten. </w:t>
      </w:r>
      <w:r w:rsidR="00DD5B1C">
        <w:rPr>
          <w:rFonts w:ascii="Aptos" w:hAnsi="Aptos"/>
          <w:sz w:val="22"/>
          <w:szCs w:val="22"/>
        </w:rPr>
        <w:t>Stel samen de vraag</w:t>
      </w:r>
      <w:r w:rsidRPr="00D07B51">
        <w:rPr>
          <w:rFonts w:ascii="Aptos" w:hAnsi="Aptos"/>
          <w:sz w:val="22"/>
          <w:szCs w:val="22"/>
        </w:rPr>
        <w:t xml:space="preserve">: </w:t>
      </w:r>
      <w:r w:rsidRPr="00D07B51">
        <w:rPr>
          <w:rStyle w:val="Nadruk"/>
          <w:rFonts w:ascii="Aptos" w:hAnsi="Aptos"/>
          <w:sz w:val="22"/>
          <w:szCs w:val="22"/>
        </w:rPr>
        <w:t>wat</w:t>
      </w:r>
      <w:r w:rsidR="00AD3A71">
        <w:rPr>
          <w:rStyle w:val="Nadruk"/>
          <w:rFonts w:ascii="Aptos" w:hAnsi="Aptos"/>
          <w:sz w:val="22"/>
          <w:szCs w:val="22"/>
        </w:rPr>
        <w:t xml:space="preserve"> wil je weten over</w:t>
      </w:r>
      <w:r w:rsidRPr="00D07B51">
        <w:rPr>
          <w:rStyle w:val="Nadruk"/>
          <w:rFonts w:ascii="Aptos" w:hAnsi="Aptos"/>
          <w:sz w:val="22"/>
          <w:szCs w:val="22"/>
        </w:rPr>
        <w:t xml:space="preserve"> jonge mensen met dementie in onze regio, en waaraan </w:t>
      </w:r>
      <w:r w:rsidR="00AD3A71">
        <w:rPr>
          <w:rStyle w:val="Nadruk"/>
          <w:rFonts w:ascii="Aptos" w:hAnsi="Aptos"/>
          <w:sz w:val="22"/>
          <w:szCs w:val="22"/>
        </w:rPr>
        <w:t>willen we aandacht besteden in beleid en uitvoering</w:t>
      </w:r>
      <w:r w:rsidRPr="00D07B51">
        <w:rPr>
          <w:rStyle w:val="Nadruk"/>
          <w:rFonts w:ascii="Aptos" w:hAnsi="Aptos"/>
          <w:sz w:val="22"/>
          <w:szCs w:val="22"/>
        </w:rPr>
        <w:t>?</w:t>
      </w:r>
      <w:r w:rsidRPr="00D07B51">
        <w:rPr>
          <w:rFonts w:ascii="Aptos" w:hAnsi="Aptos"/>
          <w:sz w:val="22"/>
          <w:szCs w:val="22"/>
        </w:rPr>
        <w:br/>
        <w:t xml:space="preserve">Bepaal pas daarna welke </w:t>
      </w:r>
      <w:r w:rsidR="002935C1">
        <w:rPr>
          <w:rFonts w:ascii="Aptos" w:hAnsi="Aptos"/>
          <w:sz w:val="22"/>
          <w:szCs w:val="22"/>
        </w:rPr>
        <w:t xml:space="preserve">feitelijke </w:t>
      </w:r>
      <w:r w:rsidRPr="00D07B51">
        <w:rPr>
          <w:rFonts w:ascii="Aptos" w:hAnsi="Aptos"/>
          <w:sz w:val="22"/>
          <w:szCs w:val="22"/>
        </w:rPr>
        <w:t xml:space="preserve">informatie </w:t>
      </w:r>
      <w:r w:rsidR="002935C1">
        <w:rPr>
          <w:rFonts w:ascii="Aptos" w:hAnsi="Aptos"/>
          <w:sz w:val="22"/>
          <w:szCs w:val="22"/>
        </w:rPr>
        <w:t xml:space="preserve">daarvoor </w:t>
      </w:r>
      <w:r w:rsidRPr="00D07B51">
        <w:rPr>
          <w:rFonts w:ascii="Aptos" w:hAnsi="Aptos"/>
          <w:sz w:val="22"/>
          <w:szCs w:val="22"/>
        </w:rPr>
        <w:t xml:space="preserve">nodig is. Zo voorkom je dat er data </w:t>
      </w:r>
      <w:proofErr w:type="gramStart"/>
      <w:r w:rsidRPr="00D07B51">
        <w:rPr>
          <w:rFonts w:ascii="Aptos" w:hAnsi="Aptos"/>
          <w:sz w:val="22"/>
          <w:szCs w:val="22"/>
        </w:rPr>
        <w:t>wordt</w:t>
      </w:r>
      <w:proofErr w:type="gramEnd"/>
      <w:r w:rsidRPr="00D07B51">
        <w:rPr>
          <w:rFonts w:ascii="Aptos" w:hAnsi="Aptos"/>
          <w:sz w:val="22"/>
          <w:szCs w:val="22"/>
        </w:rPr>
        <w:t xml:space="preserve"> verzameld zonder doel en zorg je dat cijfers direct bruikbaar zijn voor beleid en praktijk.</w:t>
      </w:r>
    </w:p>
    <w:p w14:paraId="74BBFC8B" w14:textId="01D718C5" w:rsidR="00D07B51" w:rsidRPr="00D07B51" w:rsidRDefault="00D07B51" w:rsidP="00D07B51">
      <w:pPr>
        <w:pStyle w:val="Kop3"/>
        <w:numPr>
          <w:ilvl w:val="0"/>
          <w:numId w:val="33"/>
        </w:numPr>
        <w:spacing w:line="240" w:lineRule="auto"/>
        <w:rPr>
          <w:rFonts w:ascii="Aptos" w:hAnsi="Aptos"/>
          <w:sz w:val="22"/>
          <w:szCs w:val="22"/>
        </w:rPr>
      </w:pPr>
      <w:r w:rsidRPr="00D07B51">
        <w:rPr>
          <w:rFonts w:ascii="Aptos" w:hAnsi="Aptos"/>
          <w:sz w:val="22"/>
          <w:szCs w:val="22"/>
        </w:rPr>
        <w:t>Organiseer één gezamenlijk proces en houd het eenvoudig</w:t>
      </w:r>
    </w:p>
    <w:p w14:paraId="6AD46172" w14:textId="3C471CC8" w:rsidR="00D07B51" w:rsidRPr="00D07B51" w:rsidRDefault="00D07B51" w:rsidP="00D07B51">
      <w:pPr>
        <w:pStyle w:val="Normaalweb"/>
        <w:spacing w:line="240" w:lineRule="auto"/>
        <w:ind w:left="720"/>
        <w:rPr>
          <w:rFonts w:ascii="Aptos" w:hAnsi="Aptos"/>
          <w:sz w:val="22"/>
          <w:szCs w:val="22"/>
        </w:rPr>
      </w:pPr>
      <w:r w:rsidRPr="00D07B51">
        <w:rPr>
          <w:rFonts w:ascii="Aptos" w:hAnsi="Aptos"/>
          <w:sz w:val="22"/>
          <w:szCs w:val="22"/>
        </w:rPr>
        <w:t xml:space="preserve">Kies één herkenbaar </w:t>
      </w:r>
      <w:r w:rsidR="00AD3A71">
        <w:rPr>
          <w:rFonts w:ascii="Aptos" w:hAnsi="Aptos"/>
          <w:sz w:val="22"/>
          <w:szCs w:val="22"/>
        </w:rPr>
        <w:t>werk</w:t>
      </w:r>
      <w:r w:rsidRPr="00D07B51">
        <w:rPr>
          <w:rFonts w:ascii="Aptos" w:hAnsi="Aptos"/>
          <w:sz w:val="22"/>
          <w:szCs w:val="22"/>
        </w:rPr>
        <w:t xml:space="preserve">proces dat jullie </w:t>
      </w:r>
      <w:r w:rsidR="00AD3A71">
        <w:rPr>
          <w:rFonts w:ascii="Aptos" w:hAnsi="Aptos"/>
          <w:sz w:val="22"/>
          <w:szCs w:val="22"/>
        </w:rPr>
        <w:t xml:space="preserve">als netwerk </w:t>
      </w:r>
      <w:r w:rsidRPr="00D07B51">
        <w:rPr>
          <w:rFonts w:ascii="Aptos" w:hAnsi="Aptos"/>
          <w:sz w:val="22"/>
          <w:szCs w:val="22"/>
        </w:rPr>
        <w:t xml:space="preserve">samen gaan organiseren, bijvoorbeeld de instroom van cliënten. </w:t>
      </w:r>
      <w:r w:rsidR="00AD3A71">
        <w:rPr>
          <w:rFonts w:ascii="Aptos" w:hAnsi="Aptos"/>
          <w:sz w:val="22"/>
          <w:szCs w:val="22"/>
        </w:rPr>
        <w:t xml:space="preserve">Waardoor je gezamenlijk herkenbaar en aanspreekbaar wordt. </w:t>
      </w:r>
      <w:r w:rsidRPr="00D07B51">
        <w:rPr>
          <w:rFonts w:ascii="Aptos" w:hAnsi="Aptos"/>
          <w:sz w:val="22"/>
          <w:szCs w:val="22"/>
        </w:rPr>
        <w:t xml:space="preserve">Spreek af welke informatie </w:t>
      </w:r>
      <w:r w:rsidR="00AD3A71" w:rsidRPr="00D07B51">
        <w:rPr>
          <w:rFonts w:ascii="Aptos" w:hAnsi="Aptos"/>
          <w:sz w:val="22"/>
          <w:szCs w:val="22"/>
        </w:rPr>
        <w:t xml:space="preserve">je </w:t>
      </w:r>
      <w:r w:rsidR="00AD3A71">
        <w:rPr>
          <w:rFonts w:ascii="Aptos" w:hAnsi="Aptos"/>
          <w:sz w:val="22"/>
          <w:szCs w:val="22"/>
        </w:rPr>
        <w:t xml:space="preserve">wilt weten bij de aanvraag </w:t>
      </w:r>
      <w:r w:rsidRPr="00D07B51">
        <w:rPr>
          <w:rFonts w:ascii="Aptos" w:hAnsi="Aptos"/>
          <w:sz w:val="22"/>
          <w:szCs w:val="22"/>
        </w:rPr>
        <w:t>en houd dit bewust beperkt.</w:t>
      </w:r>
      <w:r w:rsidRPr="00D07B51">
        <w:rPr>
          <w:rFonts w:ascii="Aptos" w:hAnsi="Aptos"/>
          <w:sz w:val="22"/>
          <w:szCs w:val="22"/>
        </w:rPr>
        <w:br/>
        <w:t xml:space="preserve">Zorg er daarnaast voor dat </w:t>
      </w:r>
      <w:r w:rsidR="00587F4C">
        <w:rPr>
          <w:rFonts w:ascii="Aptos" w:hAnsi="Aptos"/>
          <w:sz w:val="22"/>
          <w:szCs w:val="22"/>
        </w:rPr>
        <w:t xml:space="preserve">aanmelding van </w:t>
      </w:r>
      <w:r w:rsidRPr="00D07B51">
        <w:rPr>
          <w:rFonts w:ascii="Aptos" w:hAnsi="Aptos"/>
          <w:sz w:val="22"/>
          <w:szCs w:val="22"/>
        </w:rPr>
        <w:t xml:space="preserve">cliënten </w:t>
      </w:r>
      <w:r w:rsidR="00587F4C">
        <w:rPr>
          <w:rFonts w:ascii="Aptos" w:hAnsi="Aptos"/>
          <w:sz w:val="22"/>
          <w:szCs w:val="22"/>
        </w:rPr>
        <w:t xml:space="preserve">regionaal </w:t>
      </w:r>
      <w:r w:rsidR="00AD3A71">
        <w:rPr>
          <w:rFonts w:ascii="Aptos" w:hAnsi="Aptos"/>
          <w:sz w:val="22"/>
          <w:szCs w:val="22"/>
        </w:rPr>
        <w:t xml:space="preserve">per netwerk </w:t>
      </w:r>
      <w:r w:rsidR="007F1014">
        <w:rPr>
          <w:rFonts w:ascii="Aptos" w:hAnsi="Aptos"/>
          <w:sz w:val="22"/>
          <w:szCs w:val="22"/>
        </w:rPr>
        <w:t xml:space="preserve">georganiseerd wordt </w:t>
      </w:r>
      <w:r w:rsidRPr="00D07B51">
        <w:rPr>
          <w:rFonts w:ascii="Aptos" w:hAnsi="Aptos"/>
          <w:sz w:val="22"/>
          <w:szCs w:val="22"/>
        </w:rPr>
        <w:t xml:space="preserve">en niet </w:t>
      </w:r>
      <w:r w:rsidR="007F1014">
        <w:rPr>
          <w:rFonts w:ascii="Aptos" w:hAnsi="Aptos"/>
          <w:sz w:val="22"/>
          <w:szCs w:val="22"/>
        </w:rPr>
        <w:t xml:space="preserve">via </w:t>
      </w:r>
      <w:r w:rsidRPr="00D07B51">
        <w:rPr>
          <w:rFonts w:ascii="Aptos" w:hAnsi="Aptos"/>
          <w:sz w:val="22"/>
          <w:szCs w:val="22"/>
        </w:rPr>
        <w:t>individuele organisatie</w:t>
      </w:r>
      <w:r w:rsidR="007F1014">
        <w:rPr>
          <w:rFonts w:ascii="Aptos" w:hAnsi="Aptos"/>
          <w:sz w:val="22"/>
          <w:szCs w:val="22"/>
        </w:rPr>
        <w:t>s</w:t>
      </w:r>
      <w:r w:rsidRPr="00D07B51">
        <w:rPr>
          <w:rFonts w:ascii="Aptos" w:hAnsi="Aptos"/>
          <w:sz w:val="22"/>
          <w:szCs w:val="22"/>
        </w:rPr>
        <w:t xml:space="preserve">. Dit vraagt </w:t>
      </w:r>
      <w:r w:rsidR="00067FDD">
        <w:rPr>
          <w:rFonts w:ascii="Aptos" w:hAnsi="Aptos"/>
          <w:sz w:val="22"/>
          <w:szCs w:val="22"/>
        </w:rPr>
        <w:t>om het implementeren van de</w:t>
      </w:r>
      <w:r w:rsidR="00A239A0">
        <w:rPr>
          <w:rFonts w:ascii="Aptos" w:hAnsi="Aptos"/>
          <w:sz w:val="22"/>
          <w:szCs w:val="22"/>
        </w:rPr>
        <w:t xml:space="preserve"> </w:t>
      </w:r>
      <w:r w:rsidR="00067FDD">
        <w:rPr>
          <w:rFonts w:ascii="Aptos" w:hAnsi="Aptos"/>
          <w:sz w:val="22"/>
          <w:szCs w:val="22"/>
        </w:rPr>
        <w:t xml:space="preserve">aanbevelingen </w:t>
      </w:r>
      <w:r w:rsidR="00AD3A71">
        <w:rPr>
          <w:rFonts w:ascii="Aptos" w:hAnsi="Aptos"/>
          <w:sz w:val="22"/>
          <w:szCs w:val="22"/>
        </w:rPr>
        <w:t xml:space="preserve">vanuit de </w:t>
      </w:r>
      <w:r w:rsidR="00067FDD">
        <w:rPr>
          <w:rFonts w:ascii="Aptos" w:hAnsi="Aptos"/>
          <w:sz w:val="22"/>
          <w:szCs w:val="22"/>
        </w:rPr>
        <w:t>Z</w:t>
      </w:r>
      <w:r w:rsidR="00AD3A71">
        <w:rPr>
          <w:rFonts w:ascii="Aptos" w:hAnsi="Aptos"/>
          <w:sz w:val="22"/>
          <w:szCs w:val="22"/>
        </w:rPr>
        <w:t>orgstandaard dementie</w:t>
      </w:r>
      <w:r w:rsidR="00067FDD">
        <w:rPr>
          <w:rFonts w:ascii="Aptos" w:hAnsi="Aptos"/>
          <w:sz w:val="22"/>
          <w:szCs w:val="22"/>
        </w:rPr>
        <w:t>. Dit</w:t>
      </w:r>
      <w:r w:rsidRPr="00D07B51">
        <w:rPr>
          <w:rFonts w:ascii="Aptos" w:hAnsi="Aptos"/>
          <w:sz w:val="22"/>
          <w:szCs w:val="22"/>
        </w:rPr>
        <w:t xml:space="preserve"> </w:t>
      </w:r>
      <w:r w:rsidR="002B6F1D">
        <w:rPr>
          <w:rFonts w:ascii="Aptos" w:hAnsi="Aptos"/>
          <w:sz w:val="22"/>
          <w:szCs w:val="22"/>
        </w:rPr>
        <w:t>zorgt voor</w:t>
      </w:r>
      <w:r w:rsidR="00067FDD">
        <w:rPr>
          <w:rFonts w:ascii="Aptos" w:hAnsi="Aptos"/>
          <w:sz w:val="22"/>
          <w:szCs w:val="22"/>
        </w:rPr>
        <w:t xml:space="preserve"> een</w:t>
      </w:r>
      <w:r w:rsidR="002B6F1D">
        <w:rPr>
          <w:rFonts w:ascii="Aptos" w:hAnsi="Aptos"/>
          <w:sz w:val="22"/>
          <w:szCs w:val="22"/>
        </w:rPr>
        <w:t xml:space="preserve"> </w:t>
      </w:r>
      <w:r w:rsidR="002B6F1D" w:rsidRPr="00D07B51">
        <w:rPr>
          <w:rFonts w:ascii="Aptos" w:hAnsi="Aptos"/>
          <w:sz w:val="22"/>
          <w:szCs w:val="22"/>
        </w:rPr>
        <w:t xml:space="preserve">regionale </w:t>
      </w:r>
      <w:r w:rsidR="00067FDD">
        <w:rPr>
          <w:rFonts w:ascii="Aptos" w:hAnsi="Aptos"/>
          <w:sz w:val="22"/>
          <w:szCs w:val="22"/>
        </w:rPr>
        <w:t xml:space="preserve">gezamenlijke </w:t>
      </w:r>
      <w:r w:rsidR="002B6F1D" w:rsidRPr="00D07B51">
        <w:rPr>
          <w:rFonts w:ascii="Aptos" w:hAnsi="Aptos"/>
          <w:sz w:val="22"/>
          <w:szCs w:val="22"/>
        </w:rPr>
        <w:t>verantwoordelijkheid</w:t>
      </w:r>
      <w:r w:rsidR="000509E4">
        <w:rPr>
          <w:rFonts w:ascii="Aptos" w:hAnsi="Aptos"/>
          <w:sz w:val="22"/>
          <w:szCs w:val="22"/>
        </w:rPr>
        <w:t xml:space="preserve">, een </w:t>
      </w:r>
      <w:proofErr w:type="gramStart"/>
      <w:r w:rsidR="000509E4">
        <w:rPr>
          <w:rFonts w:ascii="Aptos" w:hAnsi="Aptos"/>
          <w:sz w:val="22"/>
          <w:szCs w:val="22"/>
        </w:rPr>
        <w:t>gezamenlijke</w:t>
      </w:r>
      <w:proofErr w:type="gramEnd"/>
      <w:r w:rsidR="000509E4">
        <w:rPr>
          <w:rFonts w:ascii="Aptos" w:hAnsi="Aptos"/>
          <w:sz w:val="22"/>
          <w:szCs w:val="22"/>
        </w:rPr>
        <w:t xml:space="preserve"> </w:t>
      </w:r>
      <w:r w:rsidR="00067FDD">
        <w:rPr>
          <w:rFonts w:ascii="Aptos" w:hAnsi="Aptos"/>
          <w:sz w:val="22"/>
          <w:szCs w:val="22"/>
        </w:rPr>
        <w:t>inzicht in alle aanvragen, Triage geeft</w:t>
      </w:r>
      <w:r w:rsidR="000509E4">
        <w:rPr>
          <w:rFonts w:ascii="Aptos" w:hAnsi="Aptos"/>
          <w:sz w:val="22"/>
          <w:szCs w:val="22"/>
        </w:rPr>
        <w:t xml:space="preserve"> </w:t>
      </w:r>
      <w:r w:rsidR="00067FDD">
        <w:rPr>
          <w:rFonts w:ascii="Aptos" w:hAnsi="Aptos"/>
          <w:sz w:val="22"/>
          <w:szCs w:val="22"/>
        </w:rPr>
        <w:t xml:space="preserve">een </w:t>
      </w:r>
      <w:r w:rsidRPr="00D07B51">
        <w:rPr>
          <w:rFonts w:ascii="Aptos" w:hAnsi="Aptos"/>
          <w:sz w:val="22"/>
          <w:szCs w:val="22"/>
        </w:rPr>
        <w:t xml:space="preserve">eerlijke </w:t>
      </w:r>
      <w:r w:rsidR="000509E4">
        <w:rPr>
          <w:rFonts w:ascii="Aptos" w:hAnsi="Aptos"/>
          <w:sz w:val="22"/>
          <w:szCs w:val="22"/>
        </w:rPr>
        <w:t xml:space="preserve">en transparante </w:t>
      </w:r>
      <w:r w:rsidR="00067FDD">
        <w:rPr>
          <w:rFonts w:ascii="Aptos" w:hAnsi="Aptos"/>
          <w:sz w:val="22"/>
          <w:szCs w:val="22"/>
        </w:rPr>
        <w:t>coördinatie van de aanmeldingen</w:t>
      </w:r>
      <w:r w:rsidRPr="00D07B51">
        <w:rPr>
          <w:rFonts w:ascii="Aptos" w:hAnsi="Aptos"/>
          <w:sz w:val="22"/>
          <w:szCs w:val="22"/>
        </w:rPr>
        <w:t>.</w:t>
      </w:r>
    </w:p>
    <w:p w14:paraId="70AB437A" w14:textId="35C97E4D" w:rsidR="00D07B51" w:rsidRPr="00D07B51" w:rsidRDefault="00D07B51" w:rsidP="00D07B51">
      <w:pPr>
        <w:pStyle w:val="Kop3"/>
        <w:numPr>
          <w:ilvl w:val="0"/>
          <w:numId w:val="33"/>
        </w:numPr>
        <w:spacing w:line="240" w:lineRule="auto"/>
        <w:rPr>
          <w:rFonts w:ascii="Aptos" w:hAnsi="Aptos"/>
          <w:sz w:val="22"/>
          <w:szCs w:val="22"/>
        </w:rPr>
      </w:pPr>
      <w:r w:rsidRPr="00D07B51">
        <w:rPr>
          <w:rFonts w:ascii="Aptos" w:hAnsi="Aptos"/>
          <w:sz w:val="22"/>
          <w:szCs w:val="22"/>
        </w:rPr>
        <w:t xml:space="preserve">Gebruik </w:t>
      </w:r>
      <w:r w:rsidR="00080F3C">
        <w:rPr>
          <w:rFonts w:ascii="Aptos" w:hAnsi="Aptos"/>
          <w:sz w:val="22"/>
          <w:szCs w:val="22"/>
        </w:rPr>
        <w:t xml:space="preserve">feitelijke informatie </w:t>
      </w:r>
      <w:r w:rsidRPr="00D07B51">
        <w:rPr>
          <w:rFonts w:ascii="Aptos" w:hAnsi="Aptos"/>
          <w:sz w:val="22"/>
          <w:szCs w:val="22"/>
        </w:rPr>
        <w:t xml:space="preserve">om het gesprek te </w:t>
      </w:r>
      <w:r w:rsidR="00080F3C">
        <w:rPr>
          <w:rFonts w:ascii="Aptos" w:hAnsi="Aptos"/>
          <w:sz w:val="22"/>
          <w:szCs w:val="22"/>
        </w:rPr>
        <w:t xml:space="preserve">voeren </w:t>
      </w:r>
      <w:r w:rsidRPr="00D07B51">
        <w:rPr>
          <w:rFonts w:ascii="Aptos" w:hAnsi="Aptos"/>
          <w:sz w:val="22"/>
          <w:szCs w:val="22"/>
        </w:rPr>
        <w:t>met partners</w:t>
      </w:r>
    </w:p>
    <w:p w14:paraId="7548A344" w14:textId="4EE3749C" w:rsidR="00D07B51" w:rsidRPr="00D07B51" w:rsidRDefault="00C07F77" w:rsidP="00D07B51">
      <w:pPr>
        <w:pStyle w:val="Normaalweb"/>
        <w:spacing w:line="240" w:lineRule="auto"/>
        <w:ind w:left="720"/>
        <w:rPr>
          <w:rFonts w:ascii="Aptos" w:hAnsi="Aptos"/>
          <w:sz w:val="22"/>
          <w:szCs w:val="22"/>
        </w:rPr>
      </w:pPr>
      <w:r>
        <w:rPr>
          <w:rFonts w:ascii="Aptos" w:hAnsi="Aptos"/>
          <w:sz w:val="22"/>
          <w:szCs w:val="22"/>
        </w:rPr>
        <w:t xml:space="preserve">Gebruik de </w:t>
      </w:r>
      <w:r w:rsidR="00E04AC4">
        <w:rPr>
          <w:rFonts w:ascii="Aptos" w:hAnsi="Aptos"/>
          <w:sz w:val="22"/>
          <w:szCs w:val="22"/>
        </w:rPr>
        <w:t xml:space="preserve">data </w:t>
      </w:r>
      <w:r w:rsidR="00D07B51" w:rsidRPr="00D07B51">
        <w:rPr>
          <w:rFonts w:ascii="Aptos" w:hAnsi="Aptos"/>
          <w:sz w:val="22"/>
          <w:szCs w:val="22"/>
        </w:rPr>
        <w:t>om het gesprek te voeren</w:t>
      </w:r>
      <w:r w:rsidR="00E04AC4">
        <w:rPr>
          <w:rFonts w:ascii="Aptos" w:hAnsi="Aptos"/>
          <w:sz w:val="22"/>
          <w:szCs w:val="22"/>
        </w:rPr>
        <w:t xml:space="preserve"> en de samenwerking in </w:t>
      </w:r>
      <w:r w:rsidR="00067FDD">
        <w:rPr>
          <w:rFonts w:ascii="Aptos" w:hAnsi="Aptos"/>
          <w:sz w:val="22"/>
          <w:szCs w:val="22"/>
        </w:rPr>
        <w:t>het netwerk</w:t>
      </w:r>
      <w:r w:rsidR="00E04AC4">
        <w:rPr>
          <w:rFonts w:ascii="Aptos" w:hAnsi="Aptos"/>
          <w:sz w:val="22"/>
          <w:szCs w:val="22"/>
        </w:rPr>
        <w:t xml:space="preserve"> te v</w:t>
      </w:r>
      <w:r w:rsidR="00C53E1A">
        <w:rPr>
          <w:rFonts w:ascii="Aptos" w:hAnsi="Aptos"/>
          <w:sz w:val="22"/>
          <w:szCs w:val="22"/>
        </w:rPr>
        <w:t>erbeteren</w:t>
      </w:r>
      <w:r w:rsidR="00D07B51" w:rsidRPr="00D07B51">
        <w:rPr>
          <w:rFonts w:ascii="Aptos" w:hAnsi="Aptos"/>
          <w:sz w:val="22"/>
          <w:szCs w:val="22"/>
        </w:rPr>
        <w:t xml:space="preserve">. </w:t>
      </w:r>
      <w:r w:rsidR="004C778C">
        <w:rPr>
          <w:rFonts w:ascii="Aptos" w:hAnsi="Aptos"/>
          <w:sz w:val="22"/>
          <w:szCs w:val="22"/>
        </w:rPr>
        <w:t>Bespreek gezamenlijk</w:t>
      </w:r>
      <w:r w:rsidR="00D07B51" w:rsidRPr="00D07B51">
        <w:rPr>
          <w:rFonts w:ascii="Aptos" w:hAnsi="Aptos"/>
          <w:sz w:val="22"/>
          <w:szCs w:val="22"/>
        </w:rPr>
        <w:t xml:space="preserve">: </w:t>
      </w:r>
      <w:r w:rsidR="00D07B51" w:rsidRPr="00D07B51">
        <w:rPr>
          <w:rStyle w:val="Nadruk"/>
          <w:rFonts w:ascii="Aptos" w:hAnsi="Aptos"/>
          <w:sz w:val="22"/>
          <w:szCs w:val="22"/>
        </w:rPr>
        <w:t>wat zien we gebeuren, waar lopen we vast en wat vraagt dit van ons handelen?</w:t>
      </w:r>
      <w:r w:rsidR="00D07B51" w:rsidRPr="00D07B51">
        <w:rPr>
          <w:rFonts w:ascii="Aptos" w:hAnsi="Aptos"/>
          <w:sz w:val="22"/>
          <w:szCs w:val="22"/>
        </w:rPr>
        <w:br/>
        <w:t>Of de uitkomst nu leidt tot uitbreiding van aanbod of juist tot bovenregionale samenwerking: door cijfers als startpunt te gebruiken, ontstaat gedeeld eigenaarschap en gedragen besluitvorming.</w:t>
      </w:r>
      <w:r w:rsidR="000A71BA">
        <w:rPr>
          <w:rFonts w:ascii="Aptos" w:hAnsi="Aptos"/>
          <w:sz w:val="22"/>
          <w:szCs w:val="22"/>
        </w:rPr>
        <w:t xml:space="preserve"> </w:t>
      </w:r>
      <w:r w:rsidR="00B35194">
        <w:rPr>
          <w:rFonts w:ascii="Aptos" w:hAnsi="Aptos"/>
          <w:sz w:val="22"/>
          <w:szCs w:val="22"/>
        </w:rPr>
        <w:t xml:space="preserve">De regionale samenwerking verbeterd </w:t>
      </w:r>
      <w:r w:rsidR="00661C34">
        <w:rPr>
          <w:rFonts w:ascii="Aptos" w:hAnsi="Aptos"/>
          <w:sz w:val="22"/>
          <w:szCs w:val="22"/>
        </w:rPr>
        <w:t>de kwaliteit van het zorgaanbod</w:t>
      </w:r>
      <w:r w:rsidR="00B26871">
        <w:rPr>
          <w:rFonts w:ascii="Aptos" w:hAnsi="Aptos"/>
          <w:sz w:val="22"/>
          <w:szCs w:val="22"/>
        </w:rPr>
        <w:t>. En</w:t>
      </w:r>
      <w:r w:rsidR="00E31470">
        <w:rPr>
          <w:rFonts w:ascii="Aptos" w:hAnsi="Aptos"/>
          <w:sz w:val="22"/>
          <w:szCs w:val="22"/>
        </w:rPr>
        <w:t xml:space="preserve"> daarmee krijgen </w:t>
      </w:r>
      <w:r w:rsidR="00067FDD">
        <w:rPr>
          <w:rFonts w:ascii="Aptos" w:hAnsi="Aptos"/>
          <w:sz w:val="22"/>
          <w:szCs w:val="22"/>
        </w:rPr>
        <w:t xml:space="preserve">onder andere </w:t>
      </w:r>
      <w:r w:rsidR="00661C34">
        <w:rPr>
          <w:rFonts w:ascii="Aptos" w:hAnsi="Aptos"/>
          <w:sz w:val="22"/>
          <w:szCs w:val="22"/>
        </w:rPr>
        <w:t>jonge mensen met dementie</w:t>
      </w:r>
      <w:r w:rsidR="00E31470">
        <w:rPr>
          <w:rFonts w:ascii="Aptos" w:hAnsi="Aptos"/>
          <w:sz w:val="22"/>
          <w:szCs w:val="22"/>
        </w:rPr>
        <w:t xml:space="preserve"> betere zorg en ondersteuning.</w:t>
      </w:r>
    </w:p>
    <w:p w14:paraId="62C20716" w14:textId="46A9992B" w:rsidR="00457D54" w:rsidRPr="00D07B51" w:rsidRDefault="00457D54" w:rsidP="00D07B51">
      <w:pPr>
        <w:pStyle w:val="BasistekstVilans"/>
        <w:spacing w:line="240" w:lineRule="auto"/>
        <w:rPr>
          <w:rFonts w:ascii="Aptos" w:hAnsi="Aptos"/>
          <w:sz w:val="22"/>
          <w:szCs w:val="22"/>
        </w:rPr>
      </w:pPr>
    </w:p>
    <w:sectPr w:rsidR="00457D54" w:rsidRPr="00D07B51" w:rsidSect="0092100B">
      <w:pgSz w:w="11906" w:h="16838" w:code="9"/>
      <w:pgMar w:top="1417" w:right="1417" w:bottom="1417" w:left="141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9D6F" w14:textId="77777777" w:rsidR="00634ACD" w:rsidRPr="00645725" w:rsidRDefault="00634ACD" w:rsidP="00645725">
      <w:pPr>
        <w:pStyle w:val="Voettekst"/>
      </w:pPr>
    </w:p>
  </w:endnote>
  <w:endnote w:type="continuationSeparator" w:id="0">
    <w:p w14:paraId="07A1EF7C" w14:textId="77777777" w:rsidR="00634ACD" w:rsidRPr="00645725" w:rsidRDefault="00634ACD" w:rsidP="00645725">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2CEA" w14:textId="77777777" w:rsidR="00634ACD" w:rsidRPr="00645725" w:rsidRDefault="00634ACD" w:rsidP="00645725">
      <w:pPr>
        <w:pStyle w:val="Voettekst"/>
      </w:pPr>
    </w:p>
  </w:footnote>
  <w:footnote w:type="continuationSeparator" w:id="0">
    <w:p w14:paraId="1838ACA3" w14:textId="77777777" w:rsidR="00634ACD" w:rsidRPr="00645725" w:rsidRDefault="00634ACD" w:rsidP="00645725">
      <w:pPr>
        <w:pStyle w:val="Voe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72494A"/>
    <w:multiLevelType w:val="multilevel"/>
    <w:tmpl w:val="7B421744"/>
    <w:numStyleLink w:val="OpsommingkleineletterVilans"/>
  </w:abstractNum>
  <w:abstractNum w:abstractNumId="11" w15:restartNumberingAfterBreak="0">
    <w:nsid w:val="06FB0A3D"/>
    <w:multiLevelType w:val="multilevel"/>
    <w:tmpl w:val="9E50E438"/>
    <w:styleLink w:val="OpsommingbolletjeVilans"/>
    <w:lvl w:ilvl="0">
      <w:start w:val="1"/>
      <w:numFmt w:val="bullet"/>
      <w:pStyle w:val="Opsommingbolletje1eniveauVilans"/>
      <w:lvlText w:val="•"/>
      <w:lvlJc w:val="left"/>
      <w:pPr>
        <w:ind w:left="284" w:hanging="284"/>
      </w:pPr>
      <w:rPr>
        <w:rFonts w:hint="default"/>
      </w:rPr>
    </w:lvl>
    <w:lvl w:ilvl="1">
      <w:start w:val="1"/>
      <w:numFmt w:val="bullet"/>
      <w:pStyle w:val="Opsommingbolletje2eniveauVilans"/>
      <w:lvlText w:val="•"/>
      <w:lvlJc w:val="left"/>
      <w:pPr>
        <w:ind w:left="568" w:hanging="284"/>
      </w:pPr>
      <w:rPr>
        <w:rFonts w:hint="default"/>
      </w:rPr>
    </w:lvl>
    <w:lvl w:ilvl="2">
      <w:start w:val="1"/>
      <w:numFmt w:val="bullet"/>
      <w:pStyle w:val="Opsommingbolletje3eniveauVilan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Vilans"/>
    <w:lvl w:ilvl="0">
      <w:start w:val="1"/>
      <w:numFmt w:val="bullet"/>
      <w:pStyle w:val="Opsommingstreepje1eniveauVilans"/>
      <w:lvlText w:val="–"/>
      <w:lvlJc w:val="left"/>
      <w:pPr>
        <w:ind w:left="284" w:hanging="284"/>
      </w:pPr>
      <w:rPr>
        <w:rFonts w:hint="default"/>
      </w:rPr>
    </w:lvl>
    <w:lvl w:ilvl="1">
      <w:start w:val="1"/>
      <w:numFmt w:val="bullet"/>
      <w:pStyle w:val="Opsommingstreepje2eniveauVilans"/>
      <w:lvlText w:val="–"/>
      <w:lvlJc w:val="left"/>
      <w:pPr>
        <w:ind w:left="568" w:hanging="284"/>
      </w:pPr>
      <w:rPr>
        <w:rFonts w:hint="default"/>
      </w:rPr>
    </w:lvl>
    <w:lvl w:ilvl="2">
      <w:start w:val="1"/>
      <w:numFmt w:val="bullet"/>
      <w:pStyle w:val="Opsommingstreepje3eniveauVilan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0EA27EB4"/>
    <w:multiLevelType w:val="multilevel"/>
    <w:tmpl w:val="B80072F2"/>
    <w:numStyleLink w:val="KopnummeringVilans"/>
  </w:abstractNum>
  <w:abstractNum w:abstractNumId="14" w15:restartNumberingAfterBreak="0">
    <w:nsid w:val="10B4009D"/>
    <w:multiLevelType w:val="multilevel"/>
    <w:tmpl w:val="6F70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92E403D"/>
    <w:multiLevelType w:val="multilevel"/>
    <w:tmpl w:val="7B421744"/>
    <w:styleLink w:val="OpsommingkleineletterVilans"/>
    <w:lvl w:ilvl="0">
      <w:start w:val="1"/>
      <w:numFmt w:val="none"/>
      <w:pStyle w:val="OpsommingkleineletterbasistekstVilans"/>
      <w:suff w:val="nothing"/>
      <w:lvlText w:val=""/>
      <w:lvlJc w:val="left"/>
      <w:pPr>
        <w:ind w:left="0" w:firstLine="0"/>
      </w:pPr>
      <w:rPr>
        <w:rFonts w:hint="default"/>
      </w:rPr>
    </w:lvl>
    <w:lvl w:ilvl="1">
      <w:start w:val="1"/>
      <w:numFmt w:val="lowerLetter"/>
      <w:pStyle w:val="Opsommingkleineletter1eniveauVilans"/>
      <w:lvlText w:val="%2"/>
      <w:lvlJc w:val="left"/>
      <w:pPr>
        <w:ind w:left="284" w:hanging="284"/>
      </w:pPr>
      <w:rPr>
        <w:rFonts w:hint="default"/>
      </w:rPr>
    </w:lvl>
    <w:lvl w:ilvl="2">
      <w:start w:val="1"/>
      <w:numFmt w:val="lowerLetter"/>
      <w:pStyle w:val="Opsommingkleineletter2eniveauVilans"/>
      <w:lvlText w:val="%3"/>
      <w:lvlJc w:val="left"/>
      <w:pPr>
        <w:ind w:left="567" w:hanging="283"/>
      </w:pPr>
      <w:rPr>
        <w:rFonts w:hint="default"/>
      </w:rPr>
    </w:lvl>
    <w:lvl w:ilvl="3">
      <w:start w:val="1"/>
      <w:numFmt w:val="lowerLetter"/>
      <w:pStyle w:val="Opsommingkleineletter3eniveauVilans"/>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D665843"/>
    <w:multiLevelType w:val="multilevel"/>
    <w:tmpl w:val="90A8103A"/>
    <w:styleLink w:val="BijlagenummeringVilans"/>
    <w:lvl w:ilvl="0">
      <w:start w:val="1"/>
      <w:numFmt w:val="decimal"/>
      <w:pStyle w:val="Bijlagekop1Vilans"/>
      <w:suff w:val="space"/>
      <w:lvlText w:val="Bijlage %1"/>
      <w:lvlJc w:val="left"/>
      <w:pPr>
        <w:ind w:left="284" w:hanging="284"/>
      </w:pPr>
      <w:rPr>
        <w:rFonts w:hint="default"/>
      </w:rPr>
    </w:lvl>
    <w:lvl w:ilvl="1">
      <w:start w:val="1"/>
      <w:numFmt w:val="decimal"/>
      <w:pStyle w:val="Bijlagekop2Vilans"/>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40EF61F8"/>
    <w:multiLevelType w:val="multilevel"/>
    <w:tmpl w:val="B80072F2"/>
    <w:styleLink w:val="KopnummeringVilans"/>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0" w15:restartNumberingAfterBreak="0">
    <w:nsid w:val="46A60AA0"/>
    <w:multiLevelType w:val="multilevel"/>
    <w:tmpl w:val="C9FA2D30"/>
    <w:styleLink w:val="OpsommingopenrondjeVilans"/>
    <w:lvl w:ilvl="0">
      <w:start w:val="1"/>
      <w:numFmt w:val="bullet"/>
      <w:pStyle w:val="Opsommingopenrondje1eniveauVilans"/>
      <w:lvlText w:val="○"/>
      <w:lvlJc w:val="left"/>
      <w:pPr>
        <w:ind w:left="284" w:hanging="284"/>
      </w:pPr>
      <w:rPr>
        <w:rFonts w:hint="default"/>
      </w:rPr>
    </w:lvl>
    <w:lvl w:ilvl="1">
      <w:start w:val="1"/>
      <w:numFmt w:val="bullet"/>
      <w:pStyle w:val="Opsommingopenrondje2eniveauVilans"/>
      <w:lvlText w:val="○"/>
      <w:lvlJc w:val="left"/>
      <w:pPr>
        <w:ind w:left="568" w:hanging="284"/>
      </w:pPr>
      <w:rPr>
        <w:rFonts w:hint="default"/>
      </w:rPr>
    </w:lvl>
    <w:lvl w:ilvl="2">
      <w:start w:val="1"/>
      <w:numFmt w:val="bullet"/>
      <w:pStyle w:val="Opsommingopenrondje3eniveauVilan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1" w15:restartNumberingAfterBreak="0">
    <w:nsid w:val="49E04A53"/>
    <w:multiLevelType w:val="multilevel"/>
    <w:tmpl w:val="7FB6E594"/>
    <w:styleLink w:val="AgendapuntlijstVilans"/>
    <w:lvl w:ilvl="0">
      <w:start w:val="1"/>
      <w:numFmt w:val="decimal"/>
      <w:pStyle w:val="AgendapuntVilan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584C52"/>
    <w:multiLevelType w:val="multilevel"/>
    <w:tmpl w:val="8D0228AC"/>
    <w:numStyleLink w:val="OpsommingtekenVilans"/>
  </w:abstractNum>
  <w:abstractNum w:abstractNumId="24" w15:restartNumberingAfterBreak="0">
    <w:nsid w:val="4FF95A5C"/>
    <w:multiLevelType w:val="multilevel"/>
    <w:tmpl w:val="C3A2B1D8"/>
    <w:styleLink w:val="OpsommingnummerVilans"/>
    <w:lvl w:ilvl="0">
      <w:start w:val="1"/>
      <w:numFmt w:val="none"/>
      <w:pStyle w:val="OpsommingnummerbasistekstVilans"/>
      <w:suff w:val="nothing"/>
      <w:lvlText w:val=""/>
      <w:lvlJc w:val="left"/>
      <w:pPr>
        <w:ind w:left="0" w:firstLine="0"/>
      </w:pPr>
      <w:rPr>
        <w:rFonts w:hint="default"/>
      </w:rPr>
    </w:lvl>
    <w:lvl w:ilvl="1">
      <w:start w:val="1"/>
      <w:numFmt w:val="decimal"/>
      <w:pStyle w:val="Opsommingnummer1eniveauVilans"/>
      <w:lvlText w:val="%2"/>
      <w:lvlJc w:val="left"/>
      <w:pPr>
        <w:ind w:left="284" w:hanging="284"/>
      </w:pPr>
      <w:rPr>
        <w:rFonts w:hint="default"/>
      </w:rPr>
    </w:lvl>
    <w:lvl w:ilvl="2">
      <w:start w:val="1"/>
      <w:numFmt w:val="decimal"/>
      <w:pStyle w:val="Opsommingnummer2eniveauVilans"/>
      <w:lvlText w:val="%3"/>
      <w:lvlJc w:val="left"/>
      <w:pPr>
        <w:ind w:left="567" w:hanging="283"/>
      </w:pPr>
      <w:rPr>
        <w:rFonts w:hint="default"/>
      </w:rPr>
    </w:lvl>
    <w:lvl w:ilvl="3">
      <w:start w:val="1"/>
      <w:numFmt w:val="decimal"/>
      <w:pStyle w:val="Opsommingnummer3eniveauVilans"/>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5514166C"/>
    <w:multiLevelType w:val="multilevel"/>
    <w:tmpl w:val="B6F6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61652"/>
    <w:multiLevelType w:val="hybridMultilevel"/>
    <w:tmpl w:val="F95862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3F335A0"/>
    <w:multiLevelType w:val="multilevel"/>
    <w:tmpl w:val="8D0228AC"/>
    <w:styleLink w:val="OpsommingtekenVilans"/>
    <w:lvl w:ilvl="0">
      <w:start w:val="1"/>
      <w:numFmt w:val="bullet"/>
      <w:pStyle w:val="Opsommingteken1eniveauVilans"/>
      <w:lvlText w:val="•"/>
      <w:lvlJc w:val="left"/>
      <w:pPr>
        <w:ind w:left="284" w:hanging="284"/>
      </w:pPr>
      <w:rPr>
        <w:rFonts w:hint="default"/>
      </w:rPr>
    </w:lvl>
    <w:lvl w:ilvl="1">
      <w:start w:val="1"/>
      <w:numFmt w:val="bullet"/>
      <w:pStyle w:val="Opsommingteken2eniveauVilans"/>
      <w:lvlText w:val="–"/>
      <w:lvlJc w:val="left"/>
      <w:pPr>
        <w:ind w:left="568" w:hanging="284"/>
      </w:pPr>
      <w:rPr>
        <w:rFonts w:hint="default"/>
      </w:rPr>
    </w:lvl>
    <w:lvl w:ilvl="2">
      <w:start w:val="1"/>
      <w:numFmt w:val="bullet"/>
      <w:pStyle w:val="Opsommingteken3eniveauVilans"/>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28" w15:restartNumberingAfterBreak="0">
    <w:nsid w:val="6C6644DD"/>
    <w:multiLevelType w:val="multilevel"/>
    <w:tmpl w:val="9E50E438"/>
    <w:numStyleLink w:val="OpsommingbolletjeVilans"/>
  </w:abstractNum>
  <w:abstractNum w:abstractNumId="29" w15:restartNumberingAfterBreak="0">
    <w:nsid w:val="6CAB1E63"/>
    <w:multiLevelType w:val="multilevel"/>
    <w:tmpl w:val="7FB6E594"/>
    <w:numStyleLink w:val="AgendapuntlijstVilans"/>
  </w:abstractNum>
  <w:abstractNum w:abstractNumId="30" w15:restartNumberingAfterBreak="0">
    <w:nsid w:val="7038598F"/>
    <w:multiLevelType w:val="multilevel"/>
    <w:tmpl w:val="90A8103A"/>
    <w:numStyleLink w:val="BijlagenummeringVilans"/>
  </w:abstractNum>
  <w:abstractNum w:abstractNumId="31" w15:restartNumberingAfterBreak="0">
    <w:nsid w:val="70EC4E8C"/>
    <w:multiLevelType w:val="multilevel"/>
    <w:tmpl w:val="C9FA2D30"/>
    <w:numStyleLink w:val="OpsommingopenrondjeVilans"/>
  </w:abstractNum>
  <w:abstractNum w:abstractNumId="32" w15:restartNumberingAfterBreak="0">
    <w:nsid w:val="79AE6CDF"/>
    <w:multiLevelType w:val="multilevel"/>
    <w:tmpl w:val="B4BACAD8"/>
    <w:numStyleLink w:val="OpsommingstreepjeVilans"/>
  </w:abstractNum>
  <w:num w:numId="1" w16cid:durableId="2086339399">
    <w:abstractNumId w:val="11"/>
  </w:num>
  <w:num w:numId="2" w16cid:durableId="73356313">
    <w:abstractNumId w:val="20"/>
  </w:num>
  <w:num w:numId="3" w16cid:durableId="593972282">
    <w:abstractNumId w:val="12"/>
  </w:num>
  <w:num w:numId="4" w16cid:durableId="1471484650">
    <w:abstractNumId w:val="22"/>
  </w:num>
  <w:num w:numId="5" w16cid:durableId="1541284939">
    <w:abstractNumId w:val="16"/>
  </w:num>
  <w:num w:numId="6" w16cid:durableId="290549996">
    <w:abstractNumId w:val="15"/>
  </w:num>
  <w:num w:numId="7" w16cid:durableId="663557021">
    <w:abstractNumId w:val="19"/>
  </w:num>
  <w:num w:numId="8" w16cid:durableId="1979142796">
    <w:abstractNumId w:val="27"/>
  </w:num>
  <w:num w:numId="9" w16cid:durableId="1458641099">
    <w:abstractNumId w:val="18"/>
  </w:num>
  <w:num w:numId="10" w16cid:durableId="1660843605">
    <w:abstractNumId w:val="9"/>
  </w:num>
  <w:num w:numId="11" w16cid:durableId="1751347177">
    <w:abstractNumId w:val="7"/>
  </w:num>
  <w:num w:numId="12" w16cid:durableId="480580401">
    <w:abstractNumId w:val="6"/>
  </w:num>
  <w:num w:numId="13" w16cid:durableId="530194342">
    <w:abstractNumId w:val="5"/>
  </w:num>
  <w:num w:numId="14" w16cid:durableId="994652443">
    <w:abstractNumId w:val="4"/>
  </w:num>
  <w:num w:numId="15" w16cid:durableId="1919705626">
    <w:abstractNumId w:val="8"/>
  </w:num>
  <w:num w:numId="16" w16cid:durableId="279410608">
    <w:abstractNumId w:val="3"/>
  </w:num>
  <w:num w:numId="17" w16cid:durableId="407456788">
    <w:abstractNumId w:val="2"/>
  </w:num>
  <w:num w:numId="18" w16cid:durableId="1312950352">
    <w:abstractNumId w:val="1"/>
  </w:num>
  <w:num w:numId="19" w16cid:durableId="1173572717">
    <w:abstractNumId w:val="0"/>
  </w:num>
  <w:num w:numId="20" w16cid:durableId="1542009499">
    <w:abstractNumId w:val="21"/>
  </w:num>
  <w:num w:numId="21" w16cid:durableId="60297486">
    <w:abstractNumId w:val="29"/>
  </w:num>
  <w:num w:numId="22" w16cid:durableId="2128698775">
    <w:abstractNumId w:val="28"/>
  </w:num>
  <w:num w:numId="23" w16cid:durableId="1104107098">
    <w:abstractNumId w:val="31"/>
  </w:num>
  <w:num w:numId="24" w16cid:durableId="391394404">
    <w:abstractNumId w:val="32"/>
  </w:num>
  <w:num w:numId="25" w16cid:durableId="1245261719">
    <w:abstractNumId w:val="13"/>
  </w:num>
  <w:num w:numId="26" w16cid:durableId="515268024">
    <w:abstractNumId w:val="30"/>
  </w:num>
  <w:num w:numId="27" w16cid:durableId="1060203077">
    <w:abstractNumId w:val="23"/>
  </w:num>
  <w:num w:numId="28" w16cid:durableId="1977296770">
    <w:abstractNumId w:val="17"/>
  </w:num>
  <w:num w:numId="29" w16cid:durableId="25714115">
    <w:abstractNumId w:val="24"/>
  </w:num>
  <w:num w:numId="30" w16cid:durableId="77290575">
    <w:abstractNumId w:val="10"/>
  </w:num>
  <w:num w:numId="31" w16cid:durableId="1229920889">
    <w:abstractNumId w:val="25"/>
  </w:num>
  <w:num w:numId="32" w16cid:durableId="887716956">
    <w:abstractNumId w:val="14"/>
  </w:num>
  <w:num w:numId="33" w16cid:durableId="2090076965">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20"/>
    <w:rsid w:val="000027AA"/>
    <w:rsid w:val="00004562"/>
    <w:rsid w:val="00006237"/>
    <w:rsid w:val="0000663D"/>
    <w:rsid w:val="00010D95"/>
    <w:rsid w:val="00011BFA"/>
    <w:rsid w:val="00012581"/>
    <w:rsid w:val="0002562D"/>
    <w:rsid w:val="0003377A"/>
    <w:rsid w:val="00035232"/>
    <w:rsid w:val="000418EF"/>
    <w:rsid w:val="0004513F"/>
    <w:rsid w:val="000467F0"/>
    <w:rsid w:val="0004709B"/>
    <w:rsid w:val="000509E4"/>
    <w:rsid w:val="00050D4B"/>
    <w:rsid w:val="0005205D"/>
    <w:rsid w:val="00052426"/>
    <w:rsid w:val="00052FF4"/>
    <w:rsid w:val="00053E43"/>
    <w:rsid w:val="0005430B"/>
    <w:rsid w:val="0005732F"/>
    <w:rsid w:val="00060895"/>
    <w:rsid w:val="00062462"/>
    <w:rsid w:val="0006616B"/>
    <w:rsid w:val="00066DF0"/>
    <w:rsid w:val="00067FDD"/>
    <w:rsid w:val="00074DAC"/>
    <w:rsid w:val="0007714E"/>
    <w:rsid w:val="00080F3C"/>
    <w:rsid w:val="000851D5"/>
    <w:rsid w:val="0009441E"/>
    <w:rsid w:val="00095E3C"/>
    <w:rsid w:val="0009698A"/>
    <w:rsid w:val="000A07C1"/>
    <w:rsid w:val="000A1B78"/>
    <w:rsid w:val="000A71BA"/>
    <w:rsid w:val="000C0969"/>
    <w:rsid w:val="000C1A1A"/>
    <w:rsid w:val="000C6E8E"/>
    <w:rsid w:val="000D0CCE"/>
    <w:rsid w:val="000D3777"/>
    <w:rsid w:val="000D6AB7"/>
    <w:rsid w:val="000E1539"/>
    <w:rsid w:val="000E55A1"/>
    <w:rsid w:val="000E6E43"/>
    <w:rsid w:val="000F1D19"/>
    <w:rsid w:val="000F213A"/>
    <w:rsid w:val="000F2D93"/>
    <w:rsid w:val="000F650E"/>
    <w:rsid w:val="00100B98"/>
    <w:rsid w:val="00106601"/>
    <w:rsid w:val="00110A9F"/>
    <w:rsid w:val="001170AE"/>
    <w:rsid w:val="00117488"/>
    <w:rsid w:val="00122DED"/>
    <w:rsid w:val="00132265"/>
    <w:rsid w:val="00134E43"/>
    <w:rsid w:val="00135A2A"/>
    <w:rsid w:val="00135E7B"/>
    <w:rsid w:val="00137CBB"/>
    <w:rsid w:val="00145B8E"/>
    <w:rsid w:val="0014640F"/>
    <w:rsid w:val="001504A9"/>
    <w:rsid w:val="00152E4D"/>
    <w:rsid w:val="001579D8"/>
    <w:rsid w:val="001639F5"/>
    <w:rsid w:val="0018093D"/>
    <w:rsid w:val="00187A59"/>
    <w:rsid w:val="0019042B"/>
    <w:rsid w:val="001912D9"/>
    <w:rsid w:val="00192D96"/>
    <w:rsid w:val="001B1B37"/>
    <w:rsid w:val="001B4C7E"/>
    <w:rsid w:val="001C01C5"/>
    <w:rsid w:val="001C11BE"/>
    <w:rsid w:val="001C6232"/>
    <w:rsid w:val="001C63E7"/>
    <w:rsid w:val="001D2384"/>
    <w:rsid w:val="001D2A06"/>
    <w:rsid w:val="001D3415"/>
    <w:rsid w:val="001E2293"/>
    <w:rsid w:val="001E34AC"/>
    <w:rsid w:val="001E5F7F"/>
    <w:rsid w:val="001E6C3F"/>
    <w:rsid w:val="001F09EC"/>
    <w:rsid w:val="001F5B4F"/>
    <w:rsid w:val="001F5C28"/>
    <w:rsid w:val="001F6547"/>
    <w:rsid w:val="0020548B"/>
    <w:rsid w:val="0020607F"/>
    <w:rsid w:val="00206E2A"/>
    <w:rsid w:val="00206FF8"/>
    <w:rsid w:val="002074B2"/>
    <w:rsid w:val="00216489"/>
    <w:rsid w:val="00220A9C"/>
    <w:rsid w:val="00225889"/>
    <w:rsid w:val="00230B64"/>
    <w:rsid w:val="00236DE9"/>
    <w:rsid w:val="00242226"/>
    <w:rsid w:val="002518D2"/>
    <w:rsid w:val="00252B9A"/>
    <w:rsid w:val="00254088"/>
    <w:rsid w:val="00256039"/>
    <w:rsid w:val="00257AA9"/>
    <w:rsid w:val="00260AC1"/>
    <w:rsid w:val="00262D4E"/>
    <w:rsid w:val="002646C8"/>
    <w:rsid w:val="002728B6"/>
    <w:rsid w:val="00280D1D"/>
    <w:rsid w:val="002816A4"/>
    <w:rsid w:val="00282B5D"/>
    <w:rsid w:val="00283592"/>
    <w:rsid w:val="00286914"/>
    <w:rsid w:val="002935C1"/>
    <w:rsid w:val="00294CD2"/>
    <w:rsid w:val="002A2E44"/>
    <w:rsid w:val="002A5008"/>
    <w:rsid w:val="002B08A4"/>
    <w:rsid w:val="002B2998"/>
    <w:rsid w:val="002B64EE"/>
    <w:rsid w:val="002B6F1D"/>
    <w:rsid w:val="002C46FB"/>
    <w:rsid w:val="002C49D6"/>
    <w:rsid w:val="002C6C31"/>
    <w:rsid w:val="002C748C"/>
    <w:rsid w:val="002D0E88"/>
    <w:rsid w:val="002D52B2"/>
    <w:rsid w:val="002E0941"/>
    <w:rsid w:val="002E2611"/>
    <w:rsid w:val="002E274E"/>
    <w:rsid w:val="002E68CD"/>
    <w:rsid w:val="002F678C"/>
    <w:rsid w:val="002F7B77"/>
    <w:rsid w:val="003063C0"/>
    <w:rsid w:val="00312D26"/>
    <w:rsid w:val="003145A9"/>
    <w:rsid w:val="00317DEA"/>
    <w:rsid w:val="00322A9F"/>
    <w:rsid w:val="00323121"/>
    <w:rsid w:val="00334D4B"/>
    <w:rsid w:val="00335B5E"/>
    <w:rsid w:val="00337DDE"/>
    <w:rsid w:val="00345315"/>
    <w:rsid w:val="00346631"/>
    <w:rsid w:val="00347094"/>
    <w:rsid w:val="00350B92"/>
    <w:rsid w:val="0036336D"/>
    <w:rsid w:val="00364B2C"/>
    <w:rsid w:val="00364E1D"/>
    <w:rsid w:val="00365254"/>
    <w:rsid w:val="00365327"/>
    <w:rsid w:val="00374C23"/>
    <w:rsid w:val="00374D9A"/>
    <w:rsid w:val="00377612"/>
    <w:rsid w:val="00377C21"/>
    <w:rsid w:val="00382603"/>
    <w:rsid w:val="0038342C"/>
    <w:rsid w:val="00383954"/>
    <w:rsid w:val="0039126D"/>
    <w:rsid w:val="0039337D"/>
    <w:rsid w:val="003964D4"/>
    <w:rsid w:val="0039656A"/>
    <w:rsid w:val="00396E0C"/>
    <w:rsid w:val="003A5ED3"/>
    <w:rsid w:val="003A6677"/>
    <w:rsid w:val="003B0254"/>
    <w:rsid w:val="003B14A0"/>
    <w:rsid w:val="003B42F1"/>
    <w:rsid w:val="003B595E"/>
    <w:rsid w:val="003C2D66"/>
    <w:rsid w:val="003C5F9E"/>
    <w:rsid w:val="003D04B7"/>
    <w:rsid w:val="003D09E4"/>
    <w:rsid w:val="003D414A"/>
    <w:rsid w:val="003D49E5"/>
    <w:rsid w:val="003E30F2"/>
    <w:rsid w:val="003E3B7D"/>
    <w:rsid w:val="003E766F"/>
    <w:rsid w:val="003F2747"/>
    <w:rsid w:val="003F65EC"/>
    <w:rsid w:val="003F768C"/>
    <w:rsid w:val="004001AF"/>
    <w:rsid w:val="00410F28"/>
    <w:rsid w:val="00414E47"/>
    <w:rsid w:val="0041674F"/>
    <w:rsid w:val="0042284E"/>
    <w:rsid w:val="00424B7D"/>
    <w:rsid w:val="0042594D"/>
    <w:rsid w:val="00430377"/>
    <w:rsid w:val="004401FC"/>
    <w:rsid w:val="00441382"/>
    <w:rsid w:val="00444A97"/>
    <w:rsid w:val="0044704B"/>
    <w:rsid w:val="00451221"/>
    <w:rsid w:val="00451FDB"/>
    <w:rsid w:val="004564A6"/>
    <w:rsid w:val="00457D54"/>
    <w:rsid w:val="00460433"/>
    <w:rsid w:val="004624E4"/>
    <w:rsid w:val="004656F6"/>
    <w:rsid w:val="004659D3"/>
    <w:rsid w:val="00466D71"/>
    <w:rsid w:val="00471C0F"/>
    <w:rsid w:val="00472E5E"/>
    <w:rsid w:val="004733C3"/>
    <w:rsid w:val="0047392D"/>
    <w:rsid w:val="0047518D"/>
    <w:rsid w:val="004804E1"/>
    <w:rsid w:val="00484C8E"/>
    <w:rsid w:val="00485D9C"/>
    <w:rsid w:val="00486319"/>
    <w:rsid w:val="00487543"/>
    <w:rsid w:val="004875E2"/>
    <w:rsid w:val="00490BBD"/>
    <w:rsid w:val="00495327"/>
    <w:rsid w:val="004A36C0"/>
    <w:rsid w:val="004A55F7"/>
    <w:rsid w:val="004B2C90"/>
    <w:rsid w:val="004B4E57"/>
    <w:rsid w:val="004C51F8"/>
    <w:rsid w:val="004C778C"/>
    <w:rsid w:val="004D2412"/>
    <w:rsid w:val="004D70F0"/>
    <w:rsid w:val="004F4A4D"/>
    <w:rsid w:val="004F643B"/>
    <w:rsid w:val="004F6A99"/>
    <w:rsid w:val="004F702A"/>
    <w:rsid w:val="005017F3"/>
    <w:rsid w:val="00501A64"/>
    <w:rsid w:val="00503BFD"/>
    <w:rsid w:val="005043E5"/>
    <w:rsid w:val="00513D36"/>
    <w:rsid w:val="00514F37"/>
    <w:rsid w:val="00515E2F"/>
    <w:rsid w:val="005170A7"/>
    <w:rsid w:val="00521726"/>
    <w:rsid w:val="00526530"/>
    <w:rsid w:val="0053645C"/>
    <w:rsid w:val="00543D5E"/>
    <w:rsid w:val="00545244"/>
    <w:rsid w:val="00550742"/>
    <w:rsid w:val="0055200B"/>
    <w:rsid w:val="00553801"/>
    <w:rsid w:val="00555A05"/>
    <w:rsid w:val="005615BE"/>
    <w:rsid w:val="0056221A"/>
    <w:rsid w:val="00562E3D"/>
    <w:rsid w:val="00575FFC"/>
    <w:rsid w:val="0057680B"/>
    <w:rsid w:val="005818B8"/>
    <w:rsid w:val="005823F3"/>
    <w:rsid w:val="00584717"/>
    <w:rsid w:val="00587F4C"/>
    <w:rsid w:val="0059027A"/>
    <w:rsid w:val="005A1578"/>
    <w:rsid w:val="005A1BD7"/>
    <w:rsid w:val="005A2BEC"/>
    <w:rsid w:val="005A36BE"/>
    <w:rsid w:val="005A7727"/>
    <w:rsid w:val="005B4FAF"/>
    <w:rsid w:val="005B6E8C"/>
    <w:rsid w:val="005C29DD"/>
    <w:rsid w:val="005C37AF"/>
    <w:rsid w:val="005C5603"/>
    <w:rsid w:val="005C6668"/>
    <w:rsid w:val="005C6DAE"/>
    <w:rsid w:val="005D4151"/>
    <w:rsid w:val="005D5E21"/>
    <w:rsid w:val="005E02CD"/>
    <w:rsid w:val="005E16B5"/>
    <w:rsid w:val="005E3E58"/>
    <w:rsid w:val="005F1E97"/>
    <w:rsid w:val="005F3A89"/>
    <w:rsid w:val="005F4572"/>
    <w:rsid w:val="00600871"/>
    <w:rsid w:val="00602CB6"/>
    <w:rsid w:val="006040DB"/>
    <w:rsid w:val="00606D41"/>
    <w:rsid w:val="00610FF8"/>
    <w:rsid w:val="00612C22"/>
    <w:rsid w:val="00622ADD"/>
    <w:rsid w:val="00624485"/>
    <w:rsid w:val="00634ACD"/>
    <w:rsid w:val="00641E45"/>
    <w:rsid w:val="00645725"/>
    <w:rsid w:val="00647A67"/>
    <w:rsid w:val="00653D01"/>
    <w:rsid w:val="00661C34"/>
    <w:rsid w:val="00664EE1"/>
    <w:rsid w:val="006662ED"/>
    <w:rsid w:val="00670274"/>
    <w:rsid w:val="00673103"/>
    <w:rsid w:val="006767B2"/>
    <w:rsid w:val="00685EED"/>
    <w:rsid w:val="006953A2"/>
    <w:rsid w:val="006A3A6C"/>
    <w:rsid w:val="006B0F13"/>
    <w:rsid w:val="006B6044"/>
    <w:rsid w:val="006C3E44"/>
    <w:rsid w:val="006C6A9D"/>
    <w:rsid w:val="006C6D42"/>
    <w:rsid w:val="006D1154"/>
    <w:rsid w:val="006D2092"/>
    <w:rsid w:val="006D2ECD"/>
    <w:rsid w:val="006D5E62"/>
    <w:rsid w:val="006F23F0"/>
    <w:rsid w:val="006F44BE"/>
    <w:rsid w:val="00703BD3"/>
    <w:rsid w:val="00705849"/>
    <w:rsid w:val="00706308"/>
    <w:rsid w:val="00712665"/>
    <w:rsid w:val="0071386B"/>
    <w:rsid w:val="0072479C"/>
    <w:rsid w:val="00724D07"/>
    <w:rsid w:val="00727966"/>
    <w:rsid w:val="007358BA"/>
    <w:rsid w:val="007361EE"/>
    <w:rsid w:val="00743326"/>
    <w:rsid w:val="0074734D"/>
    <w:rsid w:val="00750733"/>
    <w:rsid w:val="00750780"/>
    <w:rsid w:val="00750832"/>
    <w:rsid w:val="007525D1"/>
    <w:rsid w:val="00752725"/>
    <w:rsid w:val="00756C31"/>
    <w:rsid w:val="007574D0"/>
    <w:rsid w:val="00760A65"/>
    <w:rsid w:val="00762E6E"/>
    <w:rsid w:val="00763B35"/>
    <w:rsid w:val="00764AF2"/>
    <w:rsid w:val="00766E99"/>
    <w:rsid w:val="00770652"/>
    <w:rsid w:val="00772136"/>
    <w:rsid w:val="00775717"/>
    <w:rsid w:val="00776618"/>
    <w:rsid w:val="00781694"/>
    <w:rsid w:val="00781B6B"/>
    <w:rsid w:val="007841A3"/>
    <w:rsid w:val="007865DD"/>
    <w:rsid w:val="00787B55"/>
    <w:rsid w:val="0079179F"/>
    <w:rsid w:val="00792FC0"/>
    <w:rsid w:val="00793E98"/>
    <w:rsid w:val="00796A8D"/>
    <w:rsid w:val="007B0C68"/>
    <w:rsid w:val="007B3114"/>
    <w:rsid w:val="007B5373"/>
    <w:rsid w:val="007B5460"/>
    <w:rsid w:val="007C0010"/>
    <w:rsid w:val="007C037C"/>
    <w:rsid w:val="007D4A7D"/>
    <w:rsid w:val="007D4DCE"/>
    <w:rsid w:val="007E7724"/>
    <w:rsid w:val="007F0A2A"/>
    <w:rsid w:val="007F1014"/>
    <w:rsid w:val="007F1417"/>
    <w:rsid w:val="007F1869"/>
    <w:rsid w:val="007F48F0"/>
    <w:rsid w:val="007F653F"/>
    <w:rsid w:val="008019E7"/>
    <w:rsid w:val="008064EE"/>
    <w:rsid w:val="00806AF7"/>
    <w:rsid w:val="00810585"/>
    <w:rsid w:val="008137ED"/>
    <w:rsid w:val="008222EE"/>
    <w:rsid w:val="00823AC1"/>
    <w:rsid w:val="00826EA4"/>
    <w:rsid w:val="00832239"/>
    <w:rsid w:val="00843B35"/>
    <w:rsid w:val="00854B34"/>
    <w:rsid w:val="0086137E"/>
    <w:rsid w:val="00866420"/>
    <w:rsid w:val="008664DD"/>
    <w:rsid w:val="008736AE"/>
    <w:rsid w:val="00876B10"/>
    <w:rsid w:val="008775D3"/>
    <w:rsid w:val="00877BD5"/>
    <w:rsid w:val="008802D3"/>
    <w:rsid w:val="00886BB9"/>
    <w:rsid w:val="008870F0"/>
    <w:rsid w:val="008931CF"/>
    <w:rsid w:val="00893934"/>
    <w:rsid w:val="008A2A1D"/>
    <w:rsid w:val="008A5E5E"/>
    <w:rsid w:val="008B214B"/>
    <w:rsid w:val="008B5CD1"/>
    <w:rsid w:val="008C2F90"/>
    <w:rsid w:val="008C5834"/>
    <w:rsid w:val="008C6251"/>
    <w:rsid w:val="008D6125"/>
    <w:rsid w:val="008D7BDD"/>
    <w:rsid w:val="008E1C83"/>
    <w:rsid w:val="0090254C"/>
    <w:rsid w:val="00904276"/>
    <w:rsid w:val="0090724E"/>
    <w:rsid w:val="00907888"/>
    <w:rsid w:val="00907DE2"/>
    <w:rsid w:val="009108E9"/>
    <w:rsid w:val="00910D57"/>
    <w:rsid w:val="009114A3"/>
    <w:rsid w:val="0092100B"/>
    <w:rsid w:val="009221AC"/>
    <w:rsid w:val="009225D7"/>
    <w:rsid w:val="009248C1"/>
    <w:rsid w:val="009261FD"/>
    <w:rsid w:val="0092753F"/>
    <w:rsid w:val="00934750"/>
    <w:rsid w:val="00934E30"/>
    <w:rsid w:val="00935271"/>
    <w:rsid w:val="00943209"/>
    <w:rsid w:val="0094509D"/>
    <w:rsid w:val="00945318"/>
    <w:rsid w:val="00950DB4"/>
    <w:rsid w:val="009534C6"/>
    <w:rsid w:val="00957CCB"/>
    <w:rsid w:val="009606EB"/>
    <w:rsid w:val="009634EC"/>
    <w:rsid w:val="00963558"/>
    <w:rsid w:val="00963973"/>
    <w:rsid w:val="00971786"/>
    <w:rsid w:val="00971B3B"/>
    <w:rsid w:val="009933AB"/>
    <w:rsid w:val="00996129"/>
    <w:rsid w:val="009B18A8"/>
    <w:rsid w:val="009B727B"/>
    <w:rsid w:val="009C1976"/>
    <w:rsid w:val="009C2F70"/>
    <w:rsid w:val="009C2F9E"/>
    <w:rsid w:val="009D5AE2"/>
    <w:rsid w:val="009E74AC"/>
    <w:rsid w:val="009F74CD"/>
    <w:rsid w:val="009F7CB4"/>
    <w:rsid w:val="00A07FEF"/>
    <w:rsid w:val="00A13BD1"/>
    <w:rsid w:val="00A1497C"/>
    <w:rsid w:val="00A21956"/>
    <w:rsid w:val="00A239A0"/>
    <w:rsid w:val="00A42EEC"/>
    <w:rsid w:val="00A43DF6"/>
    <w:rsid w:val="00A463DC"/>
    <w:rsid w:val="00A50406"/>
    <w:rsid w:val="00A50767"/>
    <w:rsid w:val="00A50801"/>
    <w:rsid w:val="00A60A58"/>
    <w:rsid w:val="00A613B3"/>
    <w:rsid w:val="00A61B21"/>
    <w:rsid w:val="00A65B09"/>
    <w:rsid w:val="00A670BB"/>
    <w:rsid w:val="00A71291"/>
    <w:rsid w:val="00A72471"/>
    <w:rsid w:val="00A72C59"/>
    <w:rsid w:val="00A76E7C"/>
    <w:rsid w:val="00A81265"/>
    <w:rsid w:val="00A871D6"/>
    <w:rsid w:val="00AA2F6F"/>
    <w:rsid w:val="00AB0D90"/>
    <w:rsid w:val="00AB1E21"/>
    <w:rsid w:val="00AB1E30"/>
    <w:rsid w:val="00AB2477"/>
    <w:rsid w:val="00AB56F0"/>
    <w:rsid w:val="00AB5DBD"/>
    <w:rsid w:val="00AB5F0C"/>
    <w:rsid w:val="00AB77BB"/>
    <w:rsid w:val="00AC24D9"/>
    <w:rsid w:val="00AC25E4"/>
    <w:rsid w:val="00AC273E"/>
    <w:rsid w:val="00AC7EB3"/>
    <w:rsid w:val="00AD24E6"/>
    <w:rsid w:val="00AD31A0"/>
    <w:rsid w:val="00AD3A71"/>
    <w:rsid w:val="00AD44F1"/>
    <w:rsid w:val="00AD4DF7"/>
    <w:rsid w:val="00AE0183"/>
    <w:rsid w:val="00AE2110"/>
    <w:rsid w:val="00AE2EB1"/>
    <w:rsid w:val="00AF3017"/>
    <w:rsid w:val="00B01DA1"/>
    <w:rsid w:val="00B042DD"/>
    <w:rsid w:val="00B11A76"/>
    <w:rsid w:val="00B136D3"/>
    <w:rsid w:val="00B15B55"/>
    <w:rsid w:val="00B233E3"/>
    <w:rsid w:val="00B26871"/>
    <w:rsid w:val="00B30352"/>
    <w:rsid w:val="00B3179E"/>
    <w:rsid w:val="00B346DF"/>
    <w:rsid w:val="00B35194"/>
    <w:rsid w:val="00B460C2"/>
    <w:rsid w:val="00B47460"/>
    <w:rsid w:val="00B566E0"/>
    <w:rsid w:val="00B61142"/>
    <w:rsid w:val="00B63EB9"/>
    <w:rsid w:val="00B713A3"/>
    <w:rsid w:val="00B75ED8"/>
    <w:rsid w:val="00B77809"/>
    <w:rsid w:val="00B83AFB"/>
    <w:rsid w:val="00B83B98"/>
    <w:rsid w:val="00B83FAC"/>
    <w:rsid w:val="00B860DC"/>
    <w:rsid w:val="00B9540B"/>
    <w:rsid w:val="00BA3794"/>
    <w:rsid w:val="00BA3F4D"/>
    <w:rsid w:val="00BA79E3"/>
    <w:rsid w:val="00BB1345"/>
    <w:rsid w:val="00BB1FC1"/>
    <w:rsid w:val="00BB239A"/>
    <w:rsid w:val="00BB31CE"/>
    <w:rsid w:val="00BC0188"/>
    <w:rsid w:val="00BC0384"/>
    <w:rsid w:val="00BC6FB7"/>
    <w:rsid w:val="00BD19BE"/>
    <w:rsid w:val="00BD5564"/>
    <w:rsid w:val="00BE55A7"/>
    <w:rsid w:val="00BE64B3"/>
    <w:rsid w:val="00BF6A7B"/>
    <w:rsid w:val="00BF6B3C"/>
    <w:rsid w:val="00C00E45"/>
    <w:rsid w:val="00C06D9A"/>
    <w:rsid w:val="00C0702B"/>
    <w:rsid w:val="00C07F77"/>
    <w:rsid w:val="00C11B08"/>
    <w:rsid w:val="00C12133"/>
    <w:rsid w:val="00C12A81"/>
    <w:rsid w:val="00C16413"/>
    <w:rsid w:val="00C17A25"/>
    <w:rsid w:val="00C201EB"/>
    <w:rsid w:val="00C20B27"/>
    <w:rsid w:val="00C32404"/>
    <w:rsid w:val="00C33308"/>
    <w:rsid w:val="00C4003A"/>
    <w:rsid w:val="00C40873"/>
    <w:rsid w:val="00C41422"/>
    <w:rsid w:val="00C426AA"/>
    <w:rsid w:val="00C50828"/>
    <w:rsid w:val="00C51137"/>
    <w:rsid w:val="00C53E1A"/>
    <w:rsid w:val="00C6206C"/>
    <w:rsid w:val="00C62814"/>
    <w:rsid w:val="00C7029A"/>
    <w:rsid w:val="00C7036E"/>
    <w:rsid w:val="00C72D11"/>
    <w:rsid w:val="00C73682"/>
    <w:rsid w:val="00C863AE"/>
    <w:rsid w:val="00C87372"/>
    <w:rsid w:val="00C92AD4"/>
    <w:rsid w:val="00C92E08"/>
    <w:rsid w:val="00C93473"/>
    <w:rsid w:val="00C952DE"/>
    <w:rsid w:val="00C971C1"/>
    <w:rsid w:val="00CA1FE3"/>
    <w:rsid w:val="00CA332D"/>
    <w:rsid w:val="00CA5F1C"/>
    <w:rsid w:val="00CB254D"/>
    <w:rsid w:val="00CB3533"/>
    <w:rsid w:val="00CB7600"/>
    <w:rsid w:val="00CB7625"/>
    <w:rsid w:val="00CB7D61"/>
    <w:rsid w:val="00CC2125"/>
    <w:rsid w:val="00CC34F0"/>
    <w:rsid w:val="00CC6A4B"/>
    <w:rsid w:val="00CC771A"/>
    <w:rsid w:val="00CD7A5A"/>
    <w:rsid w:val="00CD7AAF"/>
    <w:rsid w:val="00CD7FDE"/>
    <w:rsid w:val="00CE2BA6"/>
    <w:rsid w:val="00CE564D"/>
    <w:rsid w:val="00CF181E"/>
    <w:rsid w:val="00CF2B0C"/>
    <w:rsid w:val="00D023A0"/>
    <w:rsid w:val="00D054AC"/>
    <w:rsid w:val="00D07B51"/>
    <w:rsid w:val="00D16E87"/>
    <w:rsid w:val="00D25AA0"/>
    <w:rsid w:val="00D27D0E"/>
    <w:rsid w:val="00D35DA7"/>
    <w:rsid w:val="00D47AD0"/>
    <w:rsid w:val="00D57A57"/>
    <w:rsid w:val="00D613A9"/>
    <w:rsid w:val="00D658D3"/>
    <w:rsid w:val="00D65FB6"/>
    <w:rsid w:val="00D7238E"/>
    <w:rsid w:val="00D73003"/>
    <w:rsid w:val="00D73C03"/>
    <w:rsid w:val="00D751C3"/>
    <w:rsid w:val="00D802A1"/>
    <w:rsid w:val="00D81A72"/>
    <w:rsid w:val="00D92EDA"/>
    <w:rsid w:val="00D9359B"/>
    <w:rsid w:val="00D94B0E"/>
    <w:rsid w:val="00DA0C43"/>
    <w:rsid w:val="00DA5661"/>
    <w:rsid w:val="00DA6E07"/>
    <w:rsid w:val="00DA7584"/>
    <w:rsid w:val="00DA7A62"/>
    <w:rsid w:val="00DB0413"/>
    <w:rsid w:val="00DB0F15"/>
    <w:rsid w:val="00DB3292"/>
    <w:rsid w:val="00DB5B71"/>
    <w:rsid w:val="00DC2F99"/>
    <w:rsid w:val="00DC3B21"/>
    <w:rsid w:val="00DC489D"/>
    <w:rsid w:val="00DC6A0D"/>
    <w:rsid w:val="00DC7716"/>
    <w:rsid w:val="00DD140B"/>
    <w:rsid w:val="00DD2123"/>
    <w:rsid w:val="00DD2A9E"/>
    <w:rsid w:val="00DD509E"/>
    <w:rsid w:val="00DD5B1C"/>
    <w:rsid w:val="00DE14C5"/>
    <w:rsid w:val="00DE2331"/>
    <w:rsid w:val="00DE2FD1"/>
    <w:rsid w:val="00DE5157"/>
    <w:rsid w:val="00DF1BBC"/>
    <w:rsid w:val="00E04AC4"/>
    <w:rsid w:val="00E05A8B"/>
    <w:rsid w:val="00E05BA5"/>
    <w:rsid w:val="00E07762"/>
    <w:rsid w:val="00E12CAA"/>
    <w:rsid w:val="00E132D1"/>
    <w:rsid w:val="00E239D8"/>
    <w:rsid w:val="00E31470"/>
    <w:rsid w:val="00E318F2"/>
    <w:rsid w:val="00E334BB"/>
    <w:rsid w:val="00E42DAD"/>
    <w:rsid w:val="00E4520C"/>
    <w:rsid w:val="00E454A7"/>
    <w:rsid w:val="00E45F90"/>
    <w:rsid w:val="00E47E3C"/>
    <w:rsid w:val="00E513B7"/>
    <w:rsid w:val="00E52291"/>
    <w:rsid w:val="00E527BE"/>
    <w:rsid w:val="00E5387D"/>
    <w:rsid w:val="00E56EFE"/>
    <w:rsid w:val="00E60CE6"/>
    <w:rsid w:val="00E61D02"/>
    <w:rsid w:val="00E62C23"/>
    <w:rsid w:val="00E62D48"/>
    <w:rsid w:val="00E6431C"/>
    <w:rsid w:val="00E64BFF"/>
    <w:rsid w:val="00E65900"/>
    <w:rsid w:val="00E65D32"/>
    <w:rsid w:val="00E678A0"/>
    <w:rsid w:val="00E7078D"/>
    <w:rsid w:val="00E7085E"/>
    <w:rsid w:val="00E76843"/>
    <w:rsid w:val="00E839C5"/>
    <w:rsid w:val="00E87FB4"/>
    <w:rsid w:val="00E90D44"/>
    <w:rsid w:val="00E91FD5"/>
    <w:rsid w:val="00E93FCF"/>
    <w:rsid w:val="00E9542B"/>
    <w:rsid w:val="00E96BF0"/>
    <w:rsid w:val="00E9778E"/>
    <w:rsid w:val="00EA694A"/>
    <w:rsid w:val="00EB7C66"/>
    <w:rsid w:val="00EC0003"/>
    <w:rsid w:val="00EC1C43"/>
    <w:rsid w:val="00EC42E3"/>
    <w:rsid w:val="00EC72BE"/>
    <w:rsid w:val="00ED2A99"/>
    <w:rsid w:val="00EE35E4"/>
    <w:rsid w:val="00EF4D4B"/>
    <w:rsid w:val="00EF6FC9"/>
    <w:rsid w:val="00F005C9"/>
    <w:rsid w:val="00F072C8"/>
    <w:rsid w:val="00F11278"/>
    <w:rsid w:val="00F1404D"/>
    <w:rsid w:val="00F16B2B"/>
    <w:rsid w:val="00F16EDB"/>
    <w:rsid w:val="00F208DC"/>
    <w:rsid w:val="00F213B1"/>
    <w:rsid w:val="00F229CB"/>
    <w:rsid w:val="00F22CB3"/>
    <w:rsid w:val="00F234F5"/>
    <w:rsid w:val="00F3166C"/>
    <w:rsid w:val="00F33259"/>
    <w:rsid w:val="00F42290"/>
    <w:rsid w:val="00F44FB8"/>
    <w:rsid w:val="00F502CA"/>
    <w:rsid w:val="00F519B9"/>
    <w:rsid w:val="00F55E8B"/>
    <w:rsid w:val="00F564F9"/>
    <w:rsid w:val="00F61133"/>
    <w:rsid w:val="00F669BA"/>
    <w:rsid w:val="00F67F7A"/>
    <w:rsid w:val="00F67FFA"/>
    <w:rsid w:val="00F7766C"/>
    <w:rsid w:val="00F81C80"/>
    <w:rsid w:val="00F82076"/>
    <w:rsid w:val="00F82414"/>
    <w:rsid w:val="00F85744"/>
    <w:rsid w:val="00F94FCC"/>
    <w:rsid w:val="00FA1AA5"/>
    <w:rsid w:val="00FA269F"/>
    <w:rsid w:val="00FB21F7"/>
    <w:rsid w:val="00FB22AF"/>
    <w:rsid w:val="00FB2AAE"/>
    <w:rsid w:val="00FB46A6"/>
    <w:rsid w:val="00FB7F9C"/>
    <w:rsid w:val="00FC0B96"/>
    <w:rsid w:val="00FC25E1"/>
    <w:rsid w:val="00FC3FA5"/>
    <w:rsid w:val="00FC50E6"/>
    <w:rsid w:val="00FC6260"/>
    <w:rsid w:val="00FD26DC"/>
    <w:rsid w:val="00FD27CF"/>
    <w:rsid w:val="00FD2C03"/>
    <w:rsid w:val="00FD472A"/>
    <w:rsid w:val="00FD63B3"/>
    <w:rsid w:val="00FE1BFD"/>
    <w:rsid w:val="00FE5794"/>
    <w:rsid w:val="00FE6EA7"/>
    <w:rsid w:val="00FE7673"/>
    <w:rsid w:val="00FF40C3"/>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FD9B3C"/>
  <w15:chartTrackingRefBased/>
  <w15:docId w15:val="{DCE3BDBD-84ED-4604-8E0E-6EAB1221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Maiandra GD"/>
        <w:lang w:val="nl-NL" w:eastAsia="nl-NL" w:bidi="ar-SA"/>
      </w:rPr>
    </w:rPrDefault>
    <w:pPrDefault>
      <w:pPr>
        <w:spacing w:line="344" w:lineRule="atLeast"/>
      </w:pPr>
    </w:pPrDefault>
  </w:docDefaults>
  <w:latentStyles w:defLockedState="0" w:defUIPriority="0" w:defSemiHidden="0" w:defUnhideWhenUsed="0" w:defQFormat="0" w:count="376">
    <w:lsdException w:name="Normal" w:uiPriority="68"/>
    <w:lsdException w:name="heading 1" w:uiPriority="4" w:qFormat="1"/>
    <w:lsdException w:name="heading 2" w:uiPriority="9" w:qFormat="1"/>
    <w:lsdException w:name="heading 3" w:uiPriority="9" w:qFormat="1"/>
    <w:lsdException w:name="heading 4" w:uiPriority="59"/>
    <w:lsdException w:name="heading 5" w:uiPriority="60"/>
    <w:lsdException w:name="heading 6" w:uiPriority="61"/>
    <w:lsdException w:name="heading 7" w:semiHidden="1" w:uiPriority="62"/>
    <w:lsdException w:name="heading 8" w:semiHidden="1" w:uiPriority="63"/>
    <w:lsdException w:name="heading 9" w:semiHidden="1" w:uiPriority="64"/>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0"/>
    <w:lsdException w:name="toc 2" w:semiHidden="1" w:uiPriority="51"/>
    <w:lsdException w:name="toc 3" w:semiHidden="1" w:uiPriority="52"/>
    <w:lsdException w:name="toc 4" w:semiHidden="1" w:uiPriority="53"/>
    <w:lsdException w:name="toc 5" w:semiHidden="1" w:uiPriority="54"/>
    <w:lsdException w:name="toc 6" w:semiHidden="1" w:uiPriority="55"/>
    <w:lsdException w:name="toc 7" w:semiHidden="1" w:uiPriority="56"/>
    <w:lsdException w:name="toc 8" w:semiHidden="1" w:uiPriority="57"/>
    <w:lsdException w:name="toc 9" w:semiHidden="1" w:uiPriority="58"/>
    <w:lsdException w:name="Normal Indent" w:semiHidden="1"/>
    <w:lsdException w:name="footnote text" w:semiHidden="1" w:uiPriority="70"/>
    <w:lsdException w:name="annotation text" w:semiHidden="1"/>
    <w:lsdException w:name="header" w:semiHidden="1"/>
    <w:lsdException w:name="footer" w:semiHidden="1"/>
    <w:lsdException w:name="index heading" w:semiHidden="1"/>
    <w:lsdException w:name="caption" w:semiHidden="1" w:uiPriority="43"/>
    <w:lsdException w:name="table of figures" w:semiHidden="1" w:uiPriority="66"/>
    <w:lsdException w:name="envelope address" w:semiHidden="1"/>
    <w:lsdException w:name="envelope return" w:semiHidden="1"/>
    <w:lsdException w:name="footnote reference" w:semiHidden="1" w:uiPriority="69"/>
    <w:lsdException w:name="annotation reference" w:semiHidden="1"/>
    <w:lsdException w:name="line number" w:semiHidden="1"/>
    <w:lsdException w:name="page number" w:semiHidden="1"/>
    <w:lsdException w:name="endnote reference" w:semiHidden="1" w:uiPriority="46"/>
    <w:lsdException w:name="endnote text" w:semiHidden="1" w:uiPriority="47"/>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49"/>
    <w:lsdException w:name="FollowedHyperlink" w:semiHidden="1" w:uiPriority="48"/>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ormal Vilans"/>
    <w:uiPriority w:val="68"/>
    <w:rsid w:val="00645725"/>
  </w:style>
  <w:style w:type="paragraph" w:styleId="Kop1">
    <w:name w:val="heading 1"/>
    <w:aliases w:val="Kop 1 Vilans"/>
    <w:basedOn w:val="ZsysbasisVilans"/>
    <w:next w:val="BasistekstVilans"/>
    <w:uiPriority w:val="4"/>
    <w:qFormat/>
    <w:rsid w:val="00645725"/>
    <w:pPr>
      <w:keepNext/>
      <w:keepLines/>
      <w:numPr>
        <w:numId w:val="25"/>
      </w:numPr>
      <w:spacing w:before="344"/>
      <w:outlineLvl w:val="0"/>
    </w:pPr>
    <w:rPr>
      <w:b/>
      <w:bCs/>
      <w:szCs w:val="32"/>
    </w:rPr>
  </w:style>
  <w:style w:type="paragraph" w:styleId="Kop2">
    <w:name w:val="heading 2"/>
    <w:aliases w:val="Kop 2 Vilans"/>
    <w:basedOn w:val="ZsysbasisVilans"/>
    <w:next w:val="BasistekstVilans"/>
    <w:link w:val="Kop2Char"/>
    <w:uiPriority w:val="9"/>
    <w:qFormat/>
    <w:rsid w:val="00645725"/>
    <w:pPr>
      <w:keepNext/>
      <w:keepLines/>
      <w:numPr>
        <w:ilvl w:val="1"/>
        <w:numId w:val="25"/>
      </w:numPr>
      <w:spacing w:before="344"/>
      <w:outlineLvl w:val="1"/>
    </w:pPr>
    <w:rPr>
      <w:b/>
      <w:bCs/>
      <w:iCs/>
      <w:szCs w:val="28"/>
    </w:rPr>
  </w:style>
  <w:style w:type="paragraph" w:styleId="Kop3">
    <w:name w:val="heading 3"/>
    <w:aliases w:val="Kop 3 Vilans"/>
    <w:basedOn w:val="ZsysbasisVilans"/>
    <w:next w:val="BasistekstVilans"/>
    <w:link w:val="Kop3Char"/>
    <w:uiPriority w:val="9"/>
    <w:qFormat/>
    <w:rsid w:val="00645725"/>
    <w:pPr>
      <w:keepNext/>
      <w:keepLines/>
      <w:numPr>
        <w:ilvl w:val="2"/>
        <w:numId w:val="25"/>
      </w:numPr>
      <w:spacing w:before="344"/>
      <w:outlineLvl w:val="2"/>
    </w:pPr>
    <w:rPr>
      <w:i/>
      <w:iCs/>
    </w:rPr>
  </w:style>
  <w:style w:type="paragraph" w:styleId="Kop4">
    <w:name w:val="heading 4"/>
    <w:aliases w:val="Kop 4 Vilans"/>
    <w:basedOn w:val="ZsysbasisVilans"/>
    <w:next w:val="BasistekstVilans"/>
    <w:uiPriority w:val="59"/>
    <w:rsid w:val="00645725"/>
    <w:pPr>
      <w:keepNext/>
      <w:keepLines/>
      <w:numPr>
        <w:ilvl w:val="3"/>
        <w:numId w:val="25"/>
      </w:numPr>
      <w:outlineLvl w:val="3"/>
    </w:pPr>
    <w:rPr>
      <w:bCs/>
      <w:szCs w:val="24"/>
    </w:rPr>
  </w:style>
  <w:style w:type="paragraph" w:styleId="Kop5">
    <w:name w:val="heading 5"/>
    <w:aliases w:val="Kop 5 Vilans"/>
    <w:basedOn w:val="ZsysbasisVilans"/>
    <w:next w:val="BasistekstVilans"/>
    <w:uiPriority w:val="60"/>
    <w:rsid w:val="00645725"/>
    <w:pPr>
      <w:keepNext/>
      <w:keepLines/>
      <w:numPr>
        <w:ilvl w:val="4"/>
        <w:numId w:val="25"/>
      </w:numPr>
      <w:outlineLvl w:val="4"/>
    </w:pPr>
    <w:rPr>
      <w:bCs/>
      <w:iCs/>
      <w:szCs w:val="22"/>
    </w:rPr>
  </w:style>
  <w:style w:type="paragraph" w:styleId="Kop6">
    <w:name w:val="heading 6"/>
    <w:aliases w:val="Kop 6 Vilans"/>
    <w:basedOn w:val="ZsysbasisVilans"/>
    <w:next w:val="BasistekstVilans"/>
    <w:uiPriority w:val="61"/>
    <w:rsid w:val="00645725"/>
    <w:pPr>
      <w:keepNext/>
      <w:keepLines/>
      <w:numPr>
        <w:ilvl w:val="5"/>
        <w:numId w:val="25"/>
      </w:numPr>
      <w:outlineLvl w:val="5"/>
    </w:pPr>
  </w:style>
  <w:style w:type="paragraph" w:styleId="Kop7">
    <w:name w:val="heading 7"/>
    <w:aliases w:val="Kop 7 Vilans"/>
    <w:basedOn w:val="ZsysbasisVilans"/>
    <w:next w:val="BasistekstVilans"/>
    <w:uiPriority w:val="62"/>
    <w:rsid w:val="00645725"/>
    <w:pPr>
      <w:keepNext/>
      <w:keepLines/>
      <w:numPr>
        <w:ilvl w:val="6"/>
        <w:numId w:val="25"/>
      </w:numPr>
      <w:outlineLvl w:val="6"/>
    </w:pPr>
    <w:rPr>
      <w:bCs/>
    </w:rPr>
  </w:style>
  <w:style w:type="paragraph" w:styleId="Kop8">
    <w:name w:val="heading 8"/>
    <w:aliases w:val="Kop 8 Vilans"/>
    <w:basedOn w:val="ZsysbasisVilans"/>
    <w:next w:val="BasistekstVilans"/>
    <w:uiPriority w:val="63"/>
    <w:rsid w:val="00645725"/>
    <w:pPr>
      <w:keepNext/>
      <w:keepLines/>
      <w:numPr>
        <w:ilvl w:val="7"/>
        <w:numId w:val="25"/>
      </w:numPr>
      <w:outlineLvl w:val="7"/>
    </w:pPr>
    <w:rPr>
      <w:iCs/>
    </w:rPr>
  </w:style>
  <w:style w:type="paragraph" w:styleId="Kop9">
    <w:name w:val="heading 9"/>
    <w:aliases w:val="Kop 9 Vilans"/>
    <w:basedOn w:val="ZsysbasisVilans"/>
    <w:next w:val="BasistekstVilans"/>
    <w:uiPriority w:val="64"/>
    <w:rsid w:val="00645725"/>
    <w:pPr>
      <w:keepNext/>
      <w:keepLines/>
      <w:numPr>
        <w:ilvl w:val="8"/>
        <w:numId w:val="25"/>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Vilans">
    <w:name w:val="Basistekst Vilans"/>
    <w:basedOn w:val="ZsysbasisVilans"/>
    <w:qFormat/>
    <w:rsid w:val="00645725"/>
  </w:style>
  <w:style w:type="paragraph" w:customStyle="1" w:styleId="ZsysbasisVilans">
    <w:name w:val="Zsysbasis Vilans"/>
    <w:next w:val="BasistekstVilans"/>
    <w:link w:val="ZsysbasisVilansChar"/>
    <w:semiHidden/>
    <w:rsid w:val="00645725"/>
  </w:style>
  <w:style w:type="paragraph" w:customStyle="1" w:styleId="BasistekstvetVilans">
    <w:name w:val="Basistekst vet Vilans"/>
    <w:basedOn w:val="ZsysbasisVilans"/>
    <w:next w:val="BasistekstVilans"/>
    <w:uiPriority w:val="1"/>
    <w:qFormat/>
    <w:rsid w:val="00645725"/>
    <w:rPr>
      <w:b/>
      <w:bCs/>
    </w:rPr>
  </w:style>
  <w:style w:type="character" w:styleId="GevolgdeHyperlink">
    <w:name w:val="FollowedHyperlink"/>
    <w:aliases w:val="GevolgdeHyperlink Vilans"/>
    <w:basedOn w:val="Standaardalinea-lettertype"/>
    <w:uiPriority w:val="48"/>
    <w:rsid w:val="00C426AA"/>
    <w:rPr>
      <w:color w:val="0563C1"/>
      <w:u w:val="single"/>
    </w:rPr>
  </w:style>
  <w:style w:type="character" w:styleId="Hyperlink">
    <w:name w:val="Hyperlink"/>
    <w:aliases w:val="Hyperlink Vilans"/>
    <w:basedOn w:val="Standaardalinea-lettertype"/>
    <w:uiPriority w:val="49"/>
    <w:rsid w:val="00C426AA"/>
    <w:rPr>
      <w:color w:val="0563C1"/>
      <w:u w:val="single"/>
    </w:rPr>
  </w:style>
  <w:style w:type="paragraph" w:customStyle="1" w:styleId="AdresvakVilans">
    <w:name w:val="Adresvak Vilans"/>
    <w:basedOn w:val="ZsysbasisVilans"/>
    <w:uiPriority w:val="40"/>
    <w:rsid w:val="00645725"/>
    <w:pPr>
      <w:spacing w:line="304" w:lineRule="exact"/>
      <w:contextualSpacing/>
    </w:pPr>
    <w:rPr>
      <w:noProof/>
      <w:sz w:val="22"/>
    </w:rPr>
  </w:style>
  <w:style w:type="paragraph" w:styleId="Koptekst">
    <w:name w:val="header"/>
    <w:basedOn w:val="ZsysbasisVilans"/>
    <w:next w:val="BasistekstVilans"/>
    <w:semiHidden/>
    <w:rsid w:val="00645725"/>
  </w:style>
  <w:style w:type="paragraph" w:styleId="Voettekst">
    <w:name w:val="footer"/>
    <w:basedOn w:val="ZsysbasisVilans"/>
    <w:next w:val="BasistekstVilans"/>
    <w:semiHidden/>
    <w:rsid w:val="00645725"/>
    <w:pPr>
      <w:jc w:val="right"/>
    </w:pPr>
  </w:style>
  <w:style w:type="paragraph" w:customStyle="1" w:styleId="KoptekstVilans">
    <w:name w:val="Koptekst Vilans"/>
    <w:basedOn w:val="ZsysbasisdocumentgegevensVilans"/>
    <w:uiPriority w:val="65"/>
    <w:rsid w:val="00645725"/>
  </w:style>
  <w:style w:type="paragraph" w:customStyle="1" w:styleId="VoettekstVilans">
    <w:name w:val="Voettekst Vilans"/>
    <w:basedOn w:val="ZsysbasisdocumentgegevensVilans"/>
    <w:uiPriority w:val="71"/>
    <w:rsid w:val="00645725"/>
  </w:style>
  <w:style w:type="numbering" w:styleId="111111">
    <w:name w:val="Outline List 2"/>
    <w:basedOn w:val="Geenlijst"/>
    <w:semiHidden/>
    <w:rsid w:val="00E07762"/>
    <w:pPr>
      <w:numPr>
        <w:numId w:val="4"/>
      </w:numPr>
    </w:pPr>
  </w:style>
  <w:style w:type="numbering" w:styleId="1ai">
    <w:name w:val="Outline List 1"/>
    <w:basedOn w:val="Geenlijst"/>
    <w:semiHidden/>
    <w:rsid w:val="00E07762"/>
    <w:pPr>
      <w:numPr>
        <w:numId w:val="5"/>
      </w:numPr>
    </w:pPr>
  </w:style>
  <w:style w:type="paragraph" w:customStyle="1" w:styleId="BasistekstcursiefVilans">
    <w:name w:val="Basistekst cursief Vilans"/>
    <w:basedOn w:val="ZsysbasisVilans"/>
    <w:next w:val="BasistekstVilans"/>
    <w:uiPriority w:val="2"/>
    <w:qFormat/>
    <w:rsid w:val="00645725"/>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Vilans"/>
    <w:next w:val="BasistekstVilans"/>
    <w:semiHidden/>
    <w:rsid w:val="00645725"/>
  </w:style>
  <w:style w:type="paragraph" w:styleId="Adresenvelop">
    <w:name w:val="envelope address"/>
    <w:basedOn w:val="ZsysbasisVilans"/>
    <w:next w:val="BasistekstVilans"/>
    <w:semiHidden/>
    <w:rsid w:val="00645725"/>
  </w:style>
  <w:style w:type="paragraph" w:styleId="Afsluiting">
    <w:name w:val="Closing"/>
    <w:basedOn w:val="ZsysbasisVilans"/>
    <w:next w:val="BasistekstVilans"/>
    <w:semiHidden/>
    <w:rsid w:val="00645725"/>
  </w:style>
  <w:style w:type="paragraph" w:customStyle="1" w:styleId="Inspring1eniveauVilans">
    <w:name w:val="Inspring 1e niveau Vilans"/>
    <w:basedOn w:val="ZsysbasisVilans"/>
    <w:uiPriority w:val="31"/>
    <w:qFormat/>
    <w:rsid w:val="00645725"/>
    <w:pPr>
      <w:tabs>
        <w:tab w:val="left" w:pos="284"/>
      </w:tabs>
      <w:ind w:left="284" w:hanging="284"/>
    </w:pPr>
  </w:style>
  <w:style w:type="paragraph" w:customStyle="1" w:styleId="Inspring2eniveauVilans">
    <w:name w:val="Inspring 2e niveau Vilans"/>
    <w:basedOn w:val="ZsysbasisVilans"/>
    <w:uiPriority w:val="32"/>
    <w:qFormat/>
    <w:rsid w:val="00645725"/>
    <w:pPr>
      <w:tabs>
        <w:tab w:val="left" w:pos="567"/>
      </w:tabs>
      <w:ind w:left="568" w:hanging="284"/>
    </w:pPr>
  </w:style>
  <w:style w:type="paragraph" w:customStyle="1" w:styleId="Inspring3eniveauVilans">
    <w:name w:val="Inspring 3e niveau Vilans"/>
    <w:basedOn w:val="ZsysbasisVilans"/>
    <w:uiPriority w:val="33"/>
    <w:qFormat/>
    <w:rsid w:val="00645725"/>
    <w:pPr>
      <w:tabs>
        <w:tab w:val="left" w:pos="851"/>
      </w:tabs>
      <w:ind w:left="851" w:hanging="284"/>
    </w:pPr>
  </w:style>
  <w:style w:type="paragraph" w:customStyle="1" w:styleId="Zwevend1eniveauVilans">
    <w:name w:val="Zwevend 1e niveau Vilans"/>
    <w:basedOn w:val="ZsysbasisVilans"/>
    <w:uiPriority w:val="34"/>
    <w:qFormat/>
    <w:rsid w:val="00645725"/>
    <w:pPr>
      <w:ind w:left="284"/>
    </w:pPr>
  </w:style>
  <w:style w:type="paragraph" w:customStyle="1" w:styleId="Zwevend2eniveauVilans">
    <w:name w:val="Zwevend 2e niveau Vilans"/>
    <w:basedOn w:val="ZsysbasisVilans"/>
    <w:uiPriority w:val="35"/>
    <w:qFormat/>
    <w:rsid w:val="00645725"/>
    <w:pPr>
      <w:ind w:left="567"/>
    </w:pPr>
  </w:style>
  <w:style w:type="paragraph" w:customStyle="1" w:styleId="Zwevend3eniveauVilans">
    <w:name w:val="Zwevend 3e niveau Vilans"/>
    <w:basedOn w:val="ZsysbasisVilans"/>
    <w:uiPriority w:val="36"/>
    <w:qFormat/>
    <w:rsid w:val="00645725"/>
    <w:pPr>
      <w:ind w:left="851"/>
    </w:pPr>
  </w:style>
  <w:style w:type="paragraph" w:styleId="Inhopg1">
    <w:name w:val="toc 1"/>
    <w:aliases w:val="Inhopg 1 Vilans"/>
    <w:basedOn w:val="ZsysbasistocVilans"/>
    <w:next w:val="BasistekstVilans"/>
    <w:uiPriority w:val="50"/>
    <w:rsid w:val="00645725"/>
    <w:rPr>
      <w:b/>
    </w:rPr>
  </w:style>
  <w:style w:type="paragraph" w:styleId="Inhopg2">
    <w:name w:val="toc 2"/>
    <w:aliases w:val="Inhopg 2 Vilans"/>
    <w:basedOn w:val="ZsysbasistocVilans"/>
    <w:next w:val="BasistekstVilans"/>
    <w:uiPriority w:val="51"/>
    <w:rsid w:val="00645725"/>
  </w:style>
  <w:style w:type="paragraph" w:styleId="Inhopg3">
    <w:name w:val="toc 3"/>
    <w:aliases w:val="Inhopg 3 Vilans"/>
    <w:basedOn w:val="ZsysbasistocVilans"/>
    <w:next w:val="BasistekstVilans"/>
    <w:uiPriority w:val="52"/>
    <w:rsid w:val="00645725"/>
  </w:style>
  <w:style w:type="paragraph" w:styleId="Inhopg4">
    <w:name w:val="toc 4"/>
    <w:aliases w:val="Inhopg 4 Vilans"/>
    <w:basedOn w:val="ZsysbasistocVilans"/>
    <w:next w:val="BasistekstVilans"/>
    <w:uiPriority w:val="53"/>
    <w:rsid w:val="00645725"/>
  </w:style>
  <w:style w:type="paragraph" w:styleId="Bronvermelding">
    <w:name w:val="table of authorities"/>
    <w:basedOn w:val="ZsysbasisVilans"/>
    <w:next w:val="BasistekstVilans"/>
    <w:semiHidden/>
    <w:rsid w:val="00645725"/>
    <w:pPr>
      <w:ind w:left="180" w:hanging="180"/>
    </w:pPr>
  </w:style>
  <w:style w:type="paragraph" w:styleId="Index2">
    <w:name w:val="index 2"/>
    <w:basedOn w:val="ZsysbasisVilans"/>
    <w:next w:val="BasistekstVilans"/>
    <w:semiHidden/>
    <w:rsid w:val="00645725"/>
  </w:style>
  <w:style w:type="paragraph" w:styleId="Index3">
    <w:name w:val="index 3"/>
    <w:basedOn w:val="ZsysbasisVilans"/>
    <w:next w:val="BasistekstVilans"/>
    <w:semiHidden/>
    <w:rsid w:val="00645725"/>
  </w:style>
  <w:style w:type="paragraph" w:styleId="Ondertitel">
    <w:name w:val="Subtitle"/>
    <w:basedOn w:val="ZsysbasisVilans"/>
    <w:next w:val="BasistekstVilans"/>
    <w:semiHidden/>
    <w:rsid w:val="00645725"/>
  </w:style>
  <w:style w:type="paragraph" w:styleId="Titel">
    <w:name w:val="Title"/>
    <w:basedOn w:val="ZsysbasisVilans"/>
    <w:next w:val="BasistekstVilans"/>
    <w:semiHidden/>
    <w:rsid w:val="00645725"/>
  </w:style>
  <w:style w:type="paragraph" w:customStyle="1" w:styleId="Kop2zondernummerVilans">
    <w:name w:val="Kop 2 zonder nummer Vilans"/>
    <w:basedOn w:val="ZsysbasisVilans"/>
    <w:next w:val="BasistekstVilans"/>
    <w:uiPriority w:val="5"/>
    <w:qFormat/>
    <w:rsid w:val="00645725"/>
    <w:pPr>
      <w:keepNext/>
      <w:keepLines/>
      <w:spacing w:before="344"/>
      <w:outlineLvl w:val="1"/>
    </w:pPr>
    <w:rPr>
      <w:b/>
      <w:bCs/>
      <w:iCs/>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F1BBC"/>
    <w:rPr>
      <w:color w:val="000000"/>
      <w:bdr w:val="none" w:sz="0" w:space="0" w:color="auto"/>
      <w:shd w:val="clear" w:color="auto" w:fill="FFFF00"/>
    </w:rPr>
  </w:style>
  <w:style w:type="paragraph" w:customStyle="1" w:styleId="Kop1zondernummerVilans">
    <w:name w:val="Kop 1 zonder nummer Vilans"/>
    <w:basedOn w:val="ZsysbasisVilans"/>
    <w:next w:val="BasistekstVilans"/>
    <w:uiPriority w:val="3"/>
    <w:qFormat/>
    <w:rsid w:val="00645725"/>
    <w:pPr>
      <w:keepNext/>
      <w:keepLines/>
      <w:spacing w:before="344"/>
      <w:outlineLvl w:val="0"/>
    </w:pPr>
    <w:rPr>
      <w:b/>
      <w:bCs/>
      <w:szCs w:val="32"/>
    </w:rPr>
  </w:style>
  <w:style w:type="paragraph" w:customStyle="1" w:styleId="Kop3zondernummerVilans">
    <w:name w:val="Kop 3 zonder nummer Vilans"/>
    <w:basedOn w:val="ZsysbasisVilans"/>
    <w:next w:val="BasistekstVilans"/>
    <w:uiPriority w:val="7"/>
    <w:qFormat/>
    <w:rsid w:val="00645725"/>
    <w:pPr>
      <w:keepNext/>
      <w:keepLines/>
      <w:spacing w:before="344"/>
      <w:outlineLvl w:val="2"/>
    </w:pPr>
    <w:rPr>
      <w:i/>
      <w:iCs/>
    </w:rPr>
  </w:style>
  <w:style w:type="paragraph" w:styleId="Index4">
    <w:name w:val="index 4"/>
    <w:basedOn w:val="Standaard"/>
    <w:next w:val="Standaard"/>
    <w:semiHidden/>
    <w:rsid w:val="00645725"/>
    <w:pPr>
      <w:ind w:left="720" w:hanging="180"/>
    </w:pPr>
  </w:style>
  <w:style w:type="paragraph" w:styleId="Index5">
    <w:name w:val="index 5"/>
    <w:basedOn w:val="Standaard"/>
    <w:next w:val="Standaard"/>
    <w:semiHidden/>
    <w:rsid w:val="00645725"/>
    <w:pPr>
      <w:ind w:left="900" w:hanging="180"/>
    </w:pPr>
  </w:style>
  <w:style w:type="paragraph" w:styleId="Index6">
    <w:name w:val="index 6"/>
    <w:basedOn w:val="Standaard"/>
    <w:next w:val="Standaard"/>
    <w:semiHidden/>
    <w:rsid w:val="00645725"/>
    <w:pPr>
      <w:ind w:left="1080" w:hanging="180"/>
    </w:pPr>
  </w:style>
  <w:style w:type="paragraph" w:styleId="Index7">
    <w:name w:val="index 7"/>
    <w:basedOn w:val="Standaard"/>
    <w:next w:val="Standaard"/>
    <w:semiHidden/>
    <w:rsid w:val="00645725"/>
    <w:pPr>
      <w:ind w:left="1260" w:hanging="180"/>
    </w:pPr>
  </w:style>
  <w:style w:type="paragraph" w:styleId="Index8">
    <w:name w:val="index 8"/>
    <w:basedOn w:val="Standaard"/>
    <w:next w:val="Standaard"/>
    <w:semiHidden/>
    <w:rsid w:val="00645725"/>
    <w:pPr>
      <w:ind w:left="1440" w:hanging="180"/>
    </w:pPr>
  </w:style>
  <w:style w:type="paragraph" w:styleId="Index9">
    <w:name w:val="index 9"/>
    <w:basedOn w:val="Standaard"/>
    <w:next w:val="Standaard"/>
    <w:semiHidden/>
    <w:rsid w:val="00645725"/>
    <w:pPr>
      <w:ind w:left="1620" w:hanging="180"/>
    </w:pPr>
  </w:style>
  <w:style w:type="paragraph" w:styleId="Inhopg5">
    <w:name w:val="toc 5"/>
    <w:aliases w:val="Inhopg 5 Vilans"/>
    <w:basedOn w:val="ZsysbasistocVilans"/>
    <w:next w:val="BasistekstVilans"/>
    <w:uiPriority w:val="54"/>
    <w:rsid w:val="00645725"/>
  </w:style>
  <w:style w:type="paragraph" w:styleId="Inhopg6">
    <w:name w:val="toc 6"/>
    <w:aliases w:val="Inhopg 6 Vilans"/>
    <w:basedOn w:val="ZsysbasistocVilans"/>
    <w:next w:val="BasistekstVilans"/>
    <w:uiPriority w:val="55"/>
    <w:rsid w:val="00645725"/>
  </w:style>
  <w:style w:type="paragraph" w:styleId="Inhopg7">
    <w:name w:val="toc 7"/>
    <w:aliases w:val="Inhopg 7 Vilans"/>
    <w:basedOn w:val="ZsysbasistocVilans"/>
    <w:next w:val="BasistekstVilans"/>
    <w:uiPriority w:val="56"/>
    <w:rsid w:val="00645725"/>
  </w:style>
  <w:style w:type="paragraph" w:styleId="Inhopg8">
    <w:name w:val="toc 8"/>
    <w:aliases w:val="Inhopg 8 Vilans"/>
    <w:basedOn w:val="ZsysbasistocVilans"/>
    <w:next w:val="BasistekstVilans"/>
    <w:uiPriority w:val="57"/>
    <w:rsid w:val="00645725"/>
  </w:style>
  <w:style w:type="paragraph" w:styleId="Inhopg9">
    <w:name w:val="toc 9"/>
    <w:aliases w:val="Inhopg 9 Vilans"/>
    <w:basedOn w:val="ZsysbasistocVilans"/>
    <w:next w:val="BasistekstVilans"/>
    <w:uiPriority w:val="58"/>
    <w:rsid w:val="00645725"/>
  </w:style>
  <w:style w:type="paragraph" w:styleId="Afzender">
    <w:name w:val="envelope return"/>
    <w:basedOn w:val="ZsysbasisVilans"/>
    <w:next w:val="BasistekstVilans"/>
    <w:semiHidden/>
    <w:rsid w:val="00645725"/>
  </w:style>
  <w:style w:type="numbering" w:styleId="Artikelsectie">
    <w:name w:val="Outline List 3"/>
    <w:basedOn w:val="Geenlijst"/>
    <w:semiHidden/>
    <w:rsid w:val="00E07762"/>
    <w:pPr>
      <w:numPr>
        <w:numId w:val="6"/>
      </w:numPr>
    </w:pPr>
  </w:style>
  <w:style w:type="paragraph" w:styleId="Berichtkop">
    <w:name w:val="Message Header"/>
    <w:basedOn w:val="ZsysbasisVilans"/>
    <w:next w:val="BasistekstVilans"/>
    <w:semiHidden/>
    <w:rsid w:val="00645725"/>
  </w:style>
  <w:style w:type="paragraph" w:styleId="Bloktekst">
    <w:name w:val="Block Text"/>
    <w:basedOn w:val="ZsysbasisVilans"/>
    <w:next w:val="BasistekstVilans"/>
    <w:semiHidden/>
    <w:rsid w:val="00645725"/>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Vilans"/>
    <w:next w:val="BasistekstVilans"/>
    <w:semiHidden/>
    <w:rsid w:val="00645725"/>
  </w:style>
  <w:style w:type="paragraph" w:styleId="Handtekening">
    <w:name w:val="Signature"/>
    <w:basedOn w:val="ZsysbasisVilans"/>
    <w:next w:val="BasistekstVilans"/>
    <w:semiHidden/>
    <w:rsid w:val="00645725"/>
  </w:style>
  <w:style w:type="paragraph" w:styleId="HTML-voorafopgemaakt">
    <w:name w:val="HTML Preformatted"/>
    <w:basedOn w:val="ZsysbasisVilans"/>
    <w:next w:val="BasistekstVilans"/>
    <w:semiHidden/>
    <w:rsid w:val="00645725"/>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tblBorders>
    </w:tblPr>
    <w:tblStylePr w:type="firstRow">
      <w:pPr>
        <w:spacing w:before="0" w:after="0" w:line="240" w:lineRule="auto"/>
      </w:pPr>
      <w:rPr>
        <w:b/>
        <w:bCs/>
        <w:color w:val="FFFFFF" w:themeColor="background1"/>
      </w:rPr>
      <w:tblPr/>
      <w:tcPr>
        <w:shd w:val="clear" w:color="auto" w:fill="613670" w:themeFill="accent6"/>
      </w:tcPr>
    </w:tblStylePr>
    <w:tblStylePr w:type="lastRow">
      <w:pPr>
        <w:spacing w:before="0" w:after="0" w:line="240" w:lineRule="auto"/>
      </w:pPr>
      <w:rPr>
        <w:b/>
        <w:bCs/>
      </w:rPr>
      <w:tblPr/>
      <w:tcPr>
        <w:tcBorders>
          <w:top w:val="double" w:sz="6" w:space="0" w:color="613670" w:themeColor="accent6"/>
          <w:left w:val="single" w:sz="8" w:space="0" w:color="613670" w:themeColor="accent6"/>
          <w:bottom w:val="single" w:sz="8" w:space="0" w:color="613670" w:themeColor="accent6"/>
          <w:right w:val="single" w:sz="8" w:space="0" w:color="613670" w:themeColor="accent6"/>
        </w:tcBorders>
      </w:tcPr>
    </w:tblStylePr>
    <w:tblStylePr w:type="firstCol">
      <w:rPr>
        <w:b/>
        <w:bCs/>
      </w:rPr>
    </w:tblStylePr>
    <w:tblStylePr w:type="lastCol">
      <w:rPr>
        <w:b/>
        <w:bCs/>
      </w:rPr>
    </w:tblStylePr>
    <w:tblStylePr w:type="band1Vert">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tcPr>
    </w:tblStylePr>
    <w:tblStylePr w:type="band1Horz">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tblBorders>
    </w:tblPr>
    <w:tblStylePr w:type="firstRow">
      <w:pPr>
        <w:spacing w:before="0" w:after="0" w:line="240" w:lineRule="auto"/>
      </w:pPr>
      <w:rPr>
        <w:b/>
        <w:bCs/>
        <w:color w:val="FFFFFF" w:themeColor="background1"/>
      </w:rPr>
      <w:tblPr/>
      <w:tcPr>
        <w:shd w:val="clear" w:color="auto" w:fill="59A627" w:themeFill="accent5"/>
      </w:tcPr>
    </w:tblStylePr>
    <w:tblStylePr w:type="lastRow">
      <w:pPr>
        <w:spacing w:before="0" w:after="0" w:line="240" w:lineRule="auto"/>
      </w:pPr>
      <w:rPr>
        <w:b/>
        <w:bCs/>
      </w:rPr>
      <w:tblPr/>
      <w:tcPr>
        <w:tcBorders>
          <w:top w:val="double" w:sz="6" w:space="0" w:color="59A627" w:themeColor="accent5"/>
          <w:left w:val="single" w:sz="8" w:space="0" w:color="59A627" w:themeColor="accent5"/>
          <w:bottom w:val="single" w:sz="8" w:space="0" w:color="59A627" w:themeColor="accent5"/>
          <w:right w:val="single" w:sz="8" w:space="0" w:color="59A627" w:themeColor="accent5"/>
        </w:tcBorders>
      </w:tcPr>
    </w:tblStylePr>
    <w:tblStylePr w:type="firstCol">
      <w:rPr>
        <w:b/>
        <w:bCs/>
      </w:rPr>
    </w:tblStylePr>
    <w:tblStylePr w:type="lastCol">
      <w:rPr>
        <w:b/>
        <w:bCs/>
      </w:rPr>
    </w:tblStylePr>
    <w:tblStylePr w:type="band1Vert">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tcPr>
    </w:tblStylePr>
    <w:tblStylePr w:type="band1Horz">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tblBorders>
    </w:tblPr>
    <w:tblStylePr w:type="firstRow">
      <w:pPr>
        <w:spacing w:before="0" w:after="0" w:line="240" w:lineRule="auto"/>
      </w:pPr>
      <w:rPr>
        <w:b/>
        <w:bCs/>
        <w:color w:val="FFFFFF" w:themeColor="background1"/>
      </w:rPr>
      <w:tblPr/>
      <w:tcPr>
        <w:shd w:val="clear" w:color="auto" w:fill="003882" w:themeFill="accent4"/>
      </w:tcPr>
    </w:tblStylePr>
    <w:tblStylePr w:type="lastRow">
      <w:pPr>
        <w:spacing w:before="0" w:after="0" w:line="240" w:lineRule="auto"/>
      </w:pPr>
      <w:rPr>
        <w:b/>
        <w:bCs/>
      </w:rPr>
      <w:tblPr/>
      <w:tcPr>
        <w:tcBorders>
          <w:top w:val="double" w:sz="6" w:space="0" w:color="003882" w:themeColor="accent4"/>
          <w:left w:val="single" w:sz="8" w:space="0" w:color="003882" w:themeColor="accent4"/>
          <w:bottom w:val="single" w:sz="8" w:space="0" w:color="003882" w:themeColor="accent4"/>
          <w:right w:val="single" w:sz="8" w:space="0" w:color="003882" w:themeColor="accent4"/>
        </w:tcBorders>
      </w:tcPr>
    </w:tblStylePr>
    <w:tblStylePr w:type="firstCol">
      <w:rPr>
        <w:b/>
        <w:bCs/>
      </w:rPr>
    </w:tblStylePr>
    <w:tblStylePr w:type="lastCol">
      <w:rPr>
        <w:b/>
        <w:bCs/>
      </w:rPr>
    </w:tblStylePr>
    <w:tblStylePr w:type="band1Vert">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tcPr>
    </w:tblStylePr>
    <w:tblStylePr w:type="band1Horz">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tblBorders>
    </w:tblPr>
    <w:tblStylePr w:type="firstRow">
      <w:pPr>
        <w:spacing w:before="0" w:after="0" w:line="240" w:lineRule="auto"/>
      </w:pPr>
      <w:rPr>
        <w:b/>
        <w:bCs/>
        <w:color w:val="FFFFFF" w:themeColor="background1"/>
      </w:rPr>
      <w:tblPr/>
      <w:tcPr>
        <w:shd w:val="clear" w:color="auto" w:fill="008A89" w:themeFill="accent3"/>
      </w:tcPr>
    </w:tblStylePr>
    <w:tblStylePr w:type="lastRow">
      <w:pPr>
        <w:spacing w:before="0" w:after="0" w:line="240" w:lineRule="auto"/>
      </w:pPr>
      <w:rPr>
        <w:b/>
        <w:bCs/>
      </w:rPr>
      <w:tblPr/>
      <w:tcPr>
        <w:tcBorders>
          <w:top w:val="double" w:sz="6" w:space="0" w:color="008A89" w:themeColor="accent3"/>
          <w:left w:val="single" w:sz="8" w:space="0" w:color="008A89" w:themeColor="accent3"/>
          <w:bottom w:val="single" w:sz="8" w:space="0" w:color="008A89" w:themeColor="accent3"/>
          <w:right w:val="single" w:sz="8" w:space="0" w:color="008A89" w:themeColor="accent3"/>
        </w:tcBorders>
      </w:tcPr>
    </w:tblStylePr>
    <w:tblStylePr w:type="firstCol">
      <w:rPr>
        <w:b/>
        <w:bCs/>
      </w:rPr>
    </w:tblStylePr>
    <w:tblStylePr w:type="lastCol">
      <w:rPr>
        <w:b/>
        <w:bCs/>
      </w:rPr>
    </w:tblStylePr>
    <w:tblStylePr w:type="band1Vert">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tcPr>
    </w:tblStylePr>
    <w:tblStylePr w:type="band1Horz">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tcPr>
    </w:tblStylePr>
  </w:style>
  <w:style w:type="paragraph" w:styleId="HTML-adres">
    <w:name w:val="HTML Address"/>
    <w:basedOn w:val="ZsysbasisVilans"/>
    <w:next w:val="BasistekstVilans"/>
    <w:semiHidden/>
    <w:rsid w:val="00645725"/>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tblBorders>
    </w:tblPr>
    <w:tblStylePr w:type="firstRow">
      <w:pPr>
        <w:spacing w:before="0" w:after="0" w:line="240" w:lineRule="auto"/>
      </w:pPr>
      <w:rPr>
        <w:b/>
        <w:bCs/>
        <w:color w:val="FFFFFF" w:themeColor="background1"/>
      </w:rPr>
      <w:tblPr/>
      <w:tcPr>
        <w:shd w:val="clear" w:color="auto" w:fill="009FE3" w:themeFill="accent2"/>
      </w:tcPr>
    </w:tblStylePr>
    <w:tblStylePr w:type="lastRow">
      <w:pPr>
        <w:spacing w:before="0" w:after="0" w:line="240" w:lineRule="auto"/>
      </w:pPr>
      <w:rPr>
        <w:b/>
        <w:bCs/>
      </w:rPr>
      <w:tblPr/>
      <w:tcPr>
        <w:tcBorders>
          <w:top w:val="double" w:sz="6" w:space="0" w:color="009FE3" w:themeColor="accent2"/>
          <w:left w:val="single" w:sz="8" w:space="0" w:color="009FE3" w:themeColor="accent2"/>
          <w:bottom w:val="single" w:sz="8" w:space="0" w:color="009FE3" w:themeColor="accent2"/>
          <w:right w:val="single" w:sz="8" w:space="0" w:color="009FE3" w:themeColor="accent2"/>
        </w:tcBorders>
      </w:tcPr>
    </w:tblStylePr>
    <w:tblStylePr w:type="firstCol">
      <w:rPr>
        <w:b/>
        <w:bCs/>
      </w:rPr>
    </w:tblStylePr>
    <w:tblStylePr w:type="lastCol">
      <w:rPr>
        <w:b/>
        <w:bCs/>
      </w:rPr>
    </w:tblStylePr>
    <w:tblStylePr w:type="band1Vert">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tcPr>
    </w:tblStylePr>
    <w:tblStylePr w:type="band1Horz">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tcPr>
    </w:tblStylePr>
  </w:style>
  <w:style w:type="table" w:styleId="Lichtearcering-accent6">
    <w:name w:val="Light Shading Accent 6"/>
    <w:basedOn w:val="Standaardtabel"/>
    <w:uiPriority w:val="60"/>
    <w:semiHidden/>
    <w:rsid w:val="00E07762"/>
    <w:pPr>
      <w:spacing w:line="240" w:lineRule="auto"/>
    </w:pPr>
    <w:rPr>
      <w:color w:val="482853" w:themeColor="accent6" w:themeShade="BF"/>
    </w:rPr>
    <w:tblPr>
      <w:tblStyleRowBandSize w:val="1"/>
      <w:tblStyleColBandSize w:val="1"/>
      <w:tblBorders>
        <w:top w:val="single" w:sz="8" w:space="0" w:color="613670" w:themeColor="accent6"/>
        <w:bottom w:val="single" w:sz="8" w:space="0" w:color="613670" w:themeColor="accent6"/>
      </w:tblBorders>
    </w:tblPr>
    <w:tblStylePr w:type="firstRow">
      <w:pPr>
        <w:spacing w:before="0" w:after="0" w:line="240" w:lineRule="auto"/>
      </w:pPr>
      <w:rPr>
        <w:b/>
        <w:bCs/>
      </w:rPr>
      <w:tblPr/>
      <w:tcPr>
        <w:tcBorders>
          <w:top w:val="single" w:sz="8" w:space="0" w:color="613670" w:themeColor="accent6"/>
          <w:left w:val="nil"/>
          <w:bottom w:val="single" w:sz="8" w:space="0" w:color="613670" w:themeColor="accent6"/>
          <w:right w:val="nil"/>
          <w:insideH w:val="nil"/>
          <w:insideV w:val="nil"/>
        </w:tcBorders>
      </w:tcPr>
    </w:tblStylePr>
    <w:tblStylePr w:type="lastRow">
      <w:pPr>
        <w:spacing w:before="0" w:after="0" w:line="240" w:lineRule="auto"/>
      </w:pPr>
      <w:rPr>
        <w:b/>
        <w:bCs/>
      </w:rPr>
      <w:tblPr/>
      <w:tcPr>
        <w:tcBorders>
          <w:top w:val="single" w:sz="8" w:space="0" w:color="613670" w:themeColor="accent6"/>
          <w:left w:val="nil"/>
          <w:bottom w:val="single" w:sz="8" w:space="0" w:color="61367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C5E3" w:themeFill="accent6" w:themeFillTint="3F"/>
      </w:tcPr>
    </w:tblStylePr>
    <w:tblStylePr w:type="band1Horz">
      <w:tblPr/>
      <w:tcPr>
        <w:tcBorders>
          <w:left w:val="nil"/>
          <w:right w:val="nil"/>
          <w:insideH w:val="nil"/>
          <w:insideV w:val="nil"/>
        </w:tcBorders>
        <w:shd w:val="clear" w:color="auto" w:fill="DBC5E3"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Vilans"/>
    <w:next w:val="BasistekstVilans"/>
    <w:semiHidden/>
    <w:rsid w:val="00645725"/>
    <w:pPr>
      <w:ind w:left="284" w:hanging="284"/>
    </w:pPr>
  </w:style>
  <w:style w:type="paragraph" w:styleId="Lijst2">
    <w:name w:val="List 2"/>
    <w:basedOn w:val="ZsysbasisVilans"/>
    <w:next w:val="BasistekstVilans"/>
    <w:semiHidden/>
    <w:rsid w:val="00645725"/>
    <w:pPr>
      <w:ind w:left="568" w:hanging="284"/>
    </w:pPr>
  </w:style>
  <w:style w:type="paragraph" w:styleId="Lijst3">
    <w:name w:val="List 3"/>
    <w:basedOn w:val="ZsysbasisVilans"/>
    <w:next w:val="BasistekstVilans"/>
    <w:semiHidden/>
    <w:rsid w:val="00645725"/>
    <w:pPr>
      <w:ind w:left="851" w:hanging="284"/>
    </w:pPr>
  </w:style>
  <w:style w:type="paragraph" w:styleId="Lijst4">
    <w:name w:val="List 4"/>
    <w:basedOn w:val="ZsysbasisVilans"/>
    <w:next w:val="BasistekstVilans"/>
    <w:semiHidden/>
    <w:rsid w:val="00645725"/>
    <w:pPr>
      <w:ind w:left="1135" w:hanging="284"/>
    </w:pPr>
  </w:style>
  <w:style w:type="paragraph" w:styleId="Lijst5">
    <w:name w:val="List 5"/>
    <w:basedOn w:val="ZsysbasisVilans"/>
    <w:next w:val="BasistekstVilans"/>
    <w:semiHidden/>
    <w:rsid w:val="00645725"/>
    <w:pPr>
      <w:ind w:left="1418" w:hanging="284"/>
    </w:pPr>
  </w:style>
  <w:style w:type="paragraph" w:styleId="Index1">
    <w:name w:val="index 1"/>
    <w:basedOn w:val="ZsysbasisVilans"/>
    <w:next w:val="BasistekstVilans"/>
    <w:semiHidden/>
    <w:rsid w:val="00645725"/>
  </w:style>
  <w:style w:type="paragraph" w:styleId="Lijstopsomteken">
    <w:name w:val="List Bullet"/>
    <w:basedOn w:val="ZsysbasisVilans"/>
    <w:next w:val="BasistekstVilans"/>
    <w:semiHidden/>
    <w:rsid w:val="00645725"/>
    <w:pPr>
      <w:numPr>
        <w:numId w:val="10"/>
      </w:numPr>
      <w:ind w:left="357" w:hanging="357"/>
    </w:pPr>
  </w:style>
  <w:style w:type="paragraph" w:styleId="Lijstopsomteken2">
    <w:name w:val="List Bullet 2"/>
    <w:basedOn w:val="ZsysbasisVilans"/>
    <w:next w:val="BasistekstVilans"/>
    <w:semiHidden/>
    <w:rsid w:val="00645725"/>
    <w:pPr>
      <w:numPr>
        <w:numId w:val="11"/>
      </w:numPr>
      <w:ind w:left="641" w:hanging="357"/>
    </w:pPr>
  </w:style>
  <w:style w:type="paragraph" w:styleId="Lijstopsomteken3">
    <w:name w:val="List Bullet 3"/>
    <w:basedOn w:val="ZsysbasisVilans"/>
    <w:next w:val="BasistekstVilans"/>
    <w:semiHidden/>
    <w:rsid w:val="00645725"/>
    <w:pPr>
      <w:numPr>
        <w:numId w:val="12"/>
      </w:numPr>
      <w:ind w:left="924" w:hanging="357"/>
    </w:pPr>
  </w:style>
  <w:style w:type="paragraph" w:styleId="Lijstopsomteken4">
    <w:name w:val="List Bullet 4"/>
    <w:basedOn w:val="ZsysbasisVilans"/>
    <w:next w:val="BasistekstVilans"/>
    <w:semiHidden/>
    <w:rsid w:val="00645725"/>
    <w:pPr>
      <w:numPr>
        <w:numId w:val="13"/>
      </w:numPr>
      <w:ind w:left="1208" w:hanging="357"/>
    </w:pPr>
  </w:style>
  <w:style w:type="paragraph" w:styleId="Lijstnummering">
    <w:name w:val="List Number"/>
    <w:basedOn w:val="ZsysbasisVilans"/>
    <w:next w:val="BasistekstVilans"/>
    <w:semiHidden/>
    <w:rsid w:val="00645725"/>
    <w:pPr>
      <w:numPr>
        <w:numId w:val="15"/>
      </w:numPr>
      <w:ind w:left="357" w:hanging="357"/>
    </w:pPr>
  </w:style>
  <w:style w:type="paragraph" w:styleId="Lijstnummering2">
    <w:name w:val="List Number 2"/>
    <w:basedOn w:val="ZsysbasisVilans"/>
    <w:next w:val="BasistekstVilans"/>
    <w:semiHidden/>
    <w:rsid w:val="00645725"/>
    <w:pPr>
      <w:numPr>
        <w:numId w:val="16"/>
      </w:numPr>
      <w:ind w:left="641" w:hanging="357"/>
    </w:pPr>
  </w:style>
  <w:style w:type="paragraph" w:styleId="Lijstnummering3">
    <w:name w:val="List Number 3"/>
    <w:basedOn w:val="ZsysbasisVilans"/>
    <w:next w:val="BasistekstVilans"/>
    <w:semiHidden/>
    <w:rsid w:val="00645725"/>
    <w:pPr>
      <w:numPr>
        <w:numId w:val="17"/>
      </w:numPr>
      <w:ind w:left="924" w:hanging="357"/>
    </w:pPr>
  </w:style>
  <w:style w:type="paragraph" w:styleId="Lijstnummering4">
    <w:name w:val="List Number 4"/>
    <w:basedOn w:val="ZsysbasisVilans"/>
    <w:next w:val="BasistekstVilans"/>
    <w:semiHidden/>
    <w:rsid w:val="00645725"/>
    <w:pPr>
      <w:numPr>
        <w:numId w:val="18"/>
      </w:numPr>
      <w:ind w:left="1208" w:hanging="357"/>
    </w:pPr>
  </w:style>
  <w:style w:type="paragraph" w:styleId="Lijstnummering5">
    <w:name w:val="List Number 5"/>
    <w:basedOn w:val="ZsysbasisVilans"/>
    <w:next w:val="BasistekstVilans"/>
    <w:semiHidden/>
    <w:rsid w:val="00645725"/>
    <w:pPr>
      <w:numPr>
        <w:numId w:val="19"/>
      </w:numPr>
      <w:ind w:left="1491" w:hanging="357"/>
    </w:pPr>
  </w:style>
  <w:style w:type="paragraph" w:styleId="Lijstvoortzetting">
    <w:name w:val="List Continue"/>
    <w:basedOn w:val="ZsysbasisVilans"/>
    <w:next w:val="BasistekstVilans"/>
    <w:semiHidden/>
    <w:rsid w:val="00645725"/>
    <w:pPr>
      <w:ind w:left="284"/>
    </w:pPr>
  </w:style>
  <w:style w:type="paragraph" w:styleId="Lijstvoortzetting2">
    <w:name w:val="List Continue 2"/>
    <w:basedOn w:val="ZsysbasisVilans"/>
    <w:next w:val="BasistekstVilans"/>
    <w:semiHidden/>
    <w:rsid w:val="00645725"/>
    <w:pPr>
      <w:ind w:left="567"/>
    </w:pPr>
  </w:style>
  <w:style w:type="paragraph" w:styleId="Lijstvoortzetting3">
    <w:name w:val="List Continue 3"/>
    <w:basedOn w:val="ZsysbasisVilans"/>
    <w:next w:val="BasistekstVilans"/>
    <w:semiHidden/>
    <w:rsid w:val="00645725"/>
    <w:pPr>
      <w:ind w:left="851"/>
    </w:pPr>
  </w:style>
  <w:style w:type="paragraph" w:styleId="Lijstvoortzetting4">
    <w:name w:val="List Continue 4"/>
    <w:basedOn w:val="ZsysbasisVilans"/>
    <w:next w:val="BasistekstVilans"/>
    <w:semiHidden/>
    <w:rsid w:val="00645725"/>
    <w:pPr>
      <w:ind w:left="1134"/>
    </w:pPr>
  </w:style>
  <w:style w:type="paragraph" w:styleId="Lijstvoortzetting5">
    <w:name w:val="List Continue 5"/>
    <w:basedOn w:val="ZsysbasisVilans"/>
    <w:next w:val="BasistekstVilans"/>
    <w:semiHidden/>
    <w:rsid w:val="00645725"/>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Vilans"/>
    <w:next w:val="BasistekstVilans"/>
    <w:uiPriority w:val="99"/>
    <w:semiHidden/>
    <w:rsid w:val="00645725"/>
  </w:style>
  <w:style w:type="paragraph" w:styleId="Notitiekop">
    <w:name w:val="Note Heading"/>
    <w:basedOn w:val="ZsysbasisVilans"/>
    <w:next w:val="BasistekstVilans"/>
    <w:semiHidden/>
    <w:rsid w:val="00645725"/>
  </w:style>
  <w:style w:type="paragraph" w:styleId="Plattetekst">
    <w:name w:val="Body Text"/>
    <w:basedOn w:val="ZsysbasisVilans"/>
    <w:next w:val="BasistekstVilans"/>
    <w:link w:val="PlattetekstChar"/>
    <w:semiHidden/>
    <w:rsid w:val="00645725"/>
    <w:rPr>
      <w:rFonts w:asciiTheme="minorHAnsi" w:hAnsiTheme="minorHAnsi"/>
      <w:color w:val="000000" w:themeColor="text1"/>
      <w:sz w:val="18"/>
      <w:szCs w:val="18"/>
    </w:rPr>
  </w:style>
  <w:style w:type="paragraph" w:styleId="Plattetekst2">
    <w:name w:val="Body Text 2"/>
    <w:basedOn w:val="ZsysbasisVilans"/>
    <w:next w:val="BasistekstVilans"/>
    <w:link w:val="Plattetekst2Char"/>
    <w:semiHidden/>
    <w:rsid w:val="00645725"/>
    <w:rPr>
      <w:rFonts w:ascii="Maiandra GD" w:hAnsi="Maiandra GD"/>
      <w:sz w:val="18"/>
      <w:szCs w:val="18"/>
    </w:rPr>
  </w:style>
  <w:style w:type="paragraph" w:styleId="Plattetekst3">
    <w:name w:val="Body Text 3"/>
    <w:basedOn w:val="ZsysbasisVilans"/>
    <w:next w:val="BasistekstVilans"/>
    <w:semiHidden/>
    <w:rsid w:val="00645725"/>
  </w:style>
  <w:style w:type="paragraph" w:styleId="Platteteksteersteinspringing">
    <w:name w:val="Body Text First Indent"/>
    <w:basedOn w:val="ZsysbasisVilans"/>
    <w:next w:val="BasistekstVilans"/>
    <w:link w:val="PlatteteksteersteinspringingChar"/>
    <w:semiHidden/>
    <w:rsid w:val="00645725"/>
    <w:pPr>
      <w:ind w:firstLine="360"/>
    </w:pPr>
    <w:rPr>
      <w:rFonts w:asciiTheme="minorHAnsi" w:hAnsiTheme="minorHAnsi"/>
      <w:color w:val="000000" w:themeColor="text1"/>
      <w:sz w:val="18"/>
      <w:szCs w:val="18"/>
    </w:rPr>
  </w:style>
  <w:style w:type="character" w:customStyle="1" w:styleId="PlatteteksteersteinspringingChar">
    <w:name w:val="Platte tekst eerste inspringing Char"/>
    <w:basedOn w:val="PlattetekstChar"/>
    <w:link w:val="Platteteksteersteinspringing"/>
    <w:semiHidden/>
    <w:rsid w:val="00645725"/>
    <w:rPr>
      <w:rFonts w:asciiTheme="minorHAnsi" w:hAnsiTheme="minorHAnsi"/>
      <w:color w:val="000000" w:themeColor="text1"/>
      <w:sz w:val="18"/>
      <w:szCs w:val="18"/>
    </w:rPr>
  </w:style>
  <w:style w:type="paragraph" w:styleId="Plattetekstinspringen">
    <w:name w:val="Body Text Indent"/>
    <w:basedOn w:val="ZsysbasisVilans"/>
    <w:next w:val="BasistekstVilans"/>
    <w:link w:val="PlattetekstinspringenChar"/>
    <w:semiHidden/>
    <w:rsid w:val="00645725"/>
    <w:pPr>
      <w:ind w:left="284"/>
    </w:pPr>
    <w:rPr>
      <w:rFonts w:ascii="Maiandra GD" w:hAnsi="Maiandra GD"/>
      <w:sz w:val="18"/>
      <w:szCs w:val="18"/>
    </w:rPr>
  </w:style>
  <w:style w:type="character" w:customStyle="1" w:styleId="PlattetekstinspringenChar">
    <w:name w:val="Platte tekst inspringen Char"/>
    <w:basedOn w:val="Standaardalinea-lettertype"/>
    <w:link w:val="Plattetekstinspringen"/>
    <w:semiHidden/>
    <w:rsid w:val="00645725"/>
    <w:rPr>
      <w:rFonts w:ascii="Maiandra GD" w:hAnsi="Maiandra GD"/>
      <w:sz w:val="18"/>
      <w:szCs w:val="18"/>
    </w:rPr>
  </w:style>
  <w:style w:type="paragraph" w:styleId="Platteteksteersteinspringing2">
    <w:name w:val="Body Text First Indent 2"/>
    <w:basedOn w:val="ZsysbasisVilans"/>
    <w:next w:val="BasistekstVilans"/>
    <w:link w:val="Platteteksteersteinspringing2Char"/>
    <w:semiHidden/>
    <w:rsid w:val="00645725"/>
    <w:pPr>
      <w:ind w:left="360" w:firstLine="360"/>
    </w:pPr>
    <w:rPr>
      <w:rFonts w:ascii="Maiandra GD" w:hAnsi="Maiandra GD"/>
      <w:sz w:val="18"/>
      <w:szCs w:val="18"/>
    </w:r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VilansChar">
    <w:name w:val="Zsysbasis Vilans Char"/>
    <w:basedOn w:val="Standaardalinea-lettertype"/>
    <w:link w:val="ZsysbasisVilans"/>
    <w:semiHidden/>
    <w:rsid w:val="00645725"/>
  </w:style>
  <w:style w:type="paragraph" w:styleId="Standaardinspringing">
    <w:name w:val="Normal Indent"/>
    <w:basedOn w:val="ZsysbasisVilans"/>
    <w:next w:val="BasistekstVilans"/>
    <w:semiHidden/>
    <w:rsid w:val="00645725"/>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Vilans"/>
    <w:basedOn w:val="Standaardalinea-lettertype"/>
    <w:uiPriority w:val="69"/>
    <w:rsid w:val="00CB7600"/>
    <w:rPr>
      <w:vertAlign w:val="superscript"/>
    </w:rPr>
  </w:style>
  <w:style w:type="paragraph" w:styleId="Voetnoottekst">
    <w:name w:val="footnote text"/>
    <w:aliases w:val="Voetnoottekst Vilans"/>
    <w:basedOn w:val="ZsysbasisVilans"/>
    <w:uiPriority w:val="70"/>
    <w:rsid w:val="00645725"/>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451FDB"/>
    <w:rPr>
      <w:b w:val="0"/>
      <w:bCs w:val="0"/>
    </w:rPr>
  </w:style>
  <w:style w:type="paragraph" w:styleId="Datum">
    <w:name w:val="Date"/>
    <w:basedOn w:val="ZsysbasisVilans"/>
    <w:next w:val="BasistekstVilans"/>
    <w:semiHidden/>
    <w:rsid w:val="00645725"/>
  </w:style>
  <w:style w:type="paragraph" w:styleId="Tekstzonderopmaak">
    <w:name w:val="Plain Text"/>
    <w:basedOn w:val="ZsysbasisVilans"/>
    <w:next w:val="BasistekstVilans"/>
    <w:semiHidden/>
    <w:rsid w:val="00645725"/>
  </w:style>
  <w:style w:type="paragraph" w:styleId="Ballontekst">
    <w:name w:val="Balloon Text"/>
    <w:basedOn w:val="ZsysbasisVilans"/>
    <w:next w:val="BasistekstVilans"/>
    <w:semiHidden/>
    <w:rsid w:val="00645725"/>
  </w:style>
  <w:style w:type="paragraph" w:styleId="Bijschrift">
    <w:name w:val="caption"/>
    <w:aliases w:val="Bijschrift Vilans"/>
    <w:basedOn w:val="ZsysbasisVilans"/>
    <w:next w:val="BasistekstVilans"/>
    <w:uiPriority w:val="43"/>
    <w:rsid w:val="00645725"/>
  </w:style>
  <w:style w:type="character" w:customStyle="1" w:styleId="TekstopmerkingChar">
    <w:name w:val="Tekst opmerking Char"/>
    <w:basedOn w:val="ZsysbasisVilansChar"/>
    <w:link w:val="Tekstopmerking"/>
    <w:semiHidden/>
    <w:rsid w:val="00645725"/>
    <w:rPr>
      <w:rFonts w:asciiTheme="minorHAnsi" w:hAnsiTheme="minorHAnsi"/>
      <w:color w:val="000000" w:themeColor="text1"/>
      <w:sz w:val="18"/>
      <w:szCs w:val="18"/>
    </w:rPr>
  </w:style>
  <w:style w:type="paragraph" w:styleId="Documentstructuur">
    <w:name w:val="Document Map"/>
    <w:basedOn w:val="ZsysbasisVilans"/>
    <w:next w:val="BasistekstVilans"/>
    <w:semiHidden/>
    <w:rsid w:val="00645725"/>
  </w:style>
  <w:style w:type="table" w:styleId="Lichtearcering-accent5">
    <w:name w:val="Light Shading Accent 5"/>
    <w:basedOn w:val="Standaardtabel"/>
    <w:uiPriority w:val="60"/>
    <w:semiHidden/>
    <w:rsid w:val="00E07762"/>
    <w:pPr>
      <w:spacing w:line="240" w:lineRule="auto"/>
    </w:pPr>
    <w:rPr>
      <w:color w:val="427C1D" w:themeColor="accent5" w:themeShade="BF"/>
    </w:rPr>
    <w:tblPr>
      <w:tblStyleRowBandSize w:val="1"/>
      <w:tblStyleColBandSize w:val="1"/>
      <w:tblBorders>
        <w:top w:val="single" w:sz="8" w:space="0" w:color="59A627" w:themeColor="accent5"/>
        <w:bottom w:val="single" w:sz="8" w:space="0" w:color="59A627" w:themeColor="accent5"/>
      </w:tblBorders>
    </w:tblPr>
    <w:tblStylePr w:type="firstRow">
      <w:pPr>
        <w:spacing w:before="0" w:after="0" w:line="240" w:lineRule="auto"/>
      </w:pPr>
      <w:rPr>
        <w:b/>
        <w:bCs/>
      </w:rPr>
      <w:tblPr/>
      <w:tcPr>
        <w:tcBorders>
          <w:top w:val="single" w:sz="8" w:space="0" w:color="59A627" w:themeColor="accent5"/>
          <w:left w:val="nil"/>
          <w:bottom w:val="single" w:sz="8" w:space="0" w:color="59A627" w:themeColor="accent5"/>
          <w:right w:val="nil"/>
          <w:insideH w:val="nil"/>
          <w:insideV w:val="nil"/>
        </w:tcBorders>
      </w:tcPr>
    </w:tblStylePr>
    <w:tblStylePr w:type="lastRow">
      <w:pPr>
        <w:spacing w:before="0" w:after="0" w:line="240" w:lineRule="auto"/>
      </w:pPr>
      <w:rPr>
        <w:b/>
        <w:bCs/>
      </w:rPr>
      <w:tblPr/>
      <w:tcPr>
        <w:tcBorders>
          <w:top w:val="single" w:sz="8" w:space="0" w:color="59A627" w:themeColor="accent5"/>
          <w:left w:val="nil"/>
          <w:bottom w:val="single" w:sz="8" w:space="0" w:color="59A6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0C1" w:themeFill="accent5" w:themeFillTint="3F"/>
      </w:tcPr>
    </w:tblStylePr>
    <w:tblStylePr w:type="band1Horz">
      <w:tblPr/>
      <w:tcPr>
        <w:tcBorders>
          <w:left w:val="nil"/>
          <w:right w:val="nil"/>
          <w:insideH w:val="nil"/>
          <w:insideV w:val="nil"/>
        </w:tcBorders>
        <w:shd w:val="clear" w:color="auto" w:fill="D4F0C1" w:themeFill="accent5" w:themeFillTint="3F"/>
      </w:tcPr>
    </w:tblStylePr>
  </w:style>
  <w:style w:type="paragraph" w:styleId="Eindnoottekst">
    <w:name w:val="endnote text"/>
    <w:aliases w:val="Eindnoottekst Vilans"/>
    <w:basedOn w:val="ZsysbasisVilans"/>
    <w:next w:val="BasistekstVilans"/>
    <w:uiPriority w:val="47"/>
    <w:rsid w:val="00645725"/>
  </w:style>
  <w:style w:type="paragraph" w:styleId="Indexkop">
    <w:name w:val="index heading"/>
    <w:basedOn w:val="ZsysbasisVilans"/>
    <w:next w:val="BasistekstVilans"/>
    <w:semiHidden/>
    <w:rsid w:val="00645725"/>
  </w:style>
  <w:style w:type="paragraph" w:styleId="Kopbronvermelding">
    <w:name w:val="toa heading"/>
    <w:basedOn w:val="ZsysbasisVilans"/>
    <w:next w:val="BasistekstVilans"/>
    <w:semiHidden/>
    <w:rsid w:val="00645725"/>
  </w:style>
  <w:style w:type="paragraph" w:styleId="Lijstopsomteken5">
    <w:name w:val="List Bullet 5"/>
    <w:basedOn w:val="ZsysbasisVilans"/>
    <w:next w:val="BasistekstVilans"/>
    <w:semiHidden/>
    <w:rsid w:val="00645725"/>
    <w:pPr>
      <w:numPr>
        <w:numId w:val="14"/>
      </w:numPr>
      <w:ind w:left="1491" w:hanging="357"/>
    </w:pPr>
  </w:style>
  <w:style w:type="paragraph" w:styleId="Macrotekst">
    <w:name w:val="macro"/>
    <w:basedOn w:val="ZsysbasisVilans"/>
    <w:next w:val="BasistekstVilans"/>
    <w:semiHidden/>
    <w:rsid w:val="00645725"/>
  </w:style>
  <w:style w:type="paragraph" w:styleId="Tekstopmerking">
    <w:name w:val="annotation text"/>
    <w:basedOn w:val="ZsysbasisVilans"/>
    <w:next w:val="BasistekstVilans"/>
    <w:link w:val="TekstopmerkingChar"/>
    <w:semiHidden/>
    <w:rsid w:val="00645725"/>
    <w:rPr>
      <w:rFonts w:asciiTheme="minorHAnsi" w:hAnsiTheme="minorHAnsi"/>
      <w:color w:val="000000" w:themeColor="text1"/>
      <w:sz w:val="18"/>
      <w:szCs w:val="18"/>
    </w:rPr>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Vilans">
    <w:name w:val="Opsomming teken 1e niveau Vilans"/>
    <w:basedOn w:val="ZsysbasisVilans"/>
    <w:uiPriority w:val="11"/>
    <w:qFormat/>
    <w:rsid w:val="00645725"/>
    <w:pPr>
      <w:numPr>
        <w:numId w:val="27"/>
      </w:numPr>
    </w:pPr>
  </w:style>
  <w:style w:type="paragraph" w:customStyle="1" w:styleId="Opsommingteken2eniveauVilans">
    <w:name w:val="Opsomming teken 2e niveau Vilans"/>
    <w:basedOn w:val="ZsysbasisVilans"/>
    <w:uiPriority w:val="12"/>
    <w:qFormat/>
    <w:rsid w:val="00645725"/>
    <w:pPr>
      <w:numPr>
        <w:ilvl w:val="1"/>
        <w:numId w:val="27"/>
      </w:numPr>
    </w:pPr>
  </w:style>
  <w:style w:type="paragraph" w:customStyle="1" w:styleId="Opsommingteken3eniveauVilans">
    <w:name w:val="Opsomming teken 3e niveau Vilans"/>
    <w:basedOn w:val="ZsysbasisVilans"/>
    <w:uiPriority w:val="13"/>
    <w:qFormat/>
    <w:rsid w:val="00645725"/>
    <w:pPr>
      <w:numPr>
        <w:ilvl w:val="2"/>
        <w:numId w:val="27"/>
      </w:numPr>
    </w:pPr>
  </w:style>
  <w:style w:type="paragraph" w:customStyle="1" w:styleId="Opsommingbolletje1eniveauVilans">
    <w:name w:val="Opsomming bolletje 1e niveau Vilans"/>
    <w:basedOn w:val="ZsysbasisVilans"/>
    <w:uiPriority w:val="22"/>
    <w:qFormat/>
    <w:rsid w:val="00645725"/>
    <w:pPr>
      <w:numPr>
        <w:numId w:val="22"/>
      </w:numPr>
    </w:pPr>
  </w:style>
  <w:style w:type="paragraph" w:customStyle="1" w:styleId="Opsommingbolletje2eniveauVilans">
    <w:name w:val="Opsomming bolletje 2e niveau Vilans"/>
    <w:basedOn w:val="ZsysbasisVilans"/>
    <w:uiPriority w:val="23"/>
    <w:qFormat/>
    <w:rsid w:val="00645725"/>
    <w:pPr>
      <w:numPr>
        <w:ilvl w:val="1"/>
        <w:numId w:val="22"/>
      </w:numPr>
    </w:pPr>
  </w:style>
  <w:style w:type="paragraph" w:customStyle="1" w:styleId="Opsommingbolletje3eniveauVilans">
    <w:name w:val="Opsomming bolletje 3e niveau Vilans"/>
    <w:basedOn w:val="ZsysbasisVilans"/>
    <w:uiPriority w:val="24"/>
    <w:qFormat/>
    <w:rsid w:val="00645725"/>
    <w:pPr>
      <w:numPr>
        <w:ilvl w:val="2"/>
        <w:numId w:val="22"/>
      </w:numPr>
    </w:pPr>
  </w:style>
  <w:style w:type="numbering" w:customStyle="1" w:styleId="OpsommingbolletjeVilans">
    <w:name w:val="Opsomming bolletje Vilans"/>
    <w:uiPriority w:val="99"/>
    <w:semiHidden/>
    <w:rsid w:val="005017F3"/>
    <w:pPr>
      <w:numPr>
        <w:numId w:val="1"/>
      </w:numPr>
    </w:pPr>
  </w:style>
  <w:style w:type="paragraph" w:customStyle="1" w:styleId="Opsommingkleineletter1eniveauVilans">
    <w:name w:val="Opsomming kleine letter 1e niveau Vilans"/>
    <w:basedOn w:val="ZsysbasisVilans"/>
    <w:uiPriority w:val="14"/>
    <w:qFormat/>
    <w:rsid w:val="00645725"/>
    <w:pPr>
      <w:numPr>
        <w:ilvl w:val="1"/>
        <w:numId w:val="30"/>
      </w:numPr>
    </w:pPr>
  </w:style>
  <w:style w:type="paragraph" w:customStyle="1" w:styleId="Opsommingkleineletter2eniveauVilans">
    <w:name w:val="Opsomming kleine letter 2e niveau Vilans"/>
    <w:basedOn w:val="ZsysbasisVilans"/>
    <w:uiPriority w:val="15"/>
    <w:qFormat/>
    <w:rsid w:val="00645725"/>
    <w:pPr>
      <w:numPr>
        <w:ilvl w:val="2"/>
        <w:numId w:val="30"/>
      </w:numPr>
    </w:pPr>
  </w:style>
  <w:style w:type="paragraph" w:customStyle="1" w:styleId="Opsommingkleineletter3eniveauVilans">
    <w:name w:val="Opsomming kleine letter 3e niveau Vilans"/>
    <w:basedOn w:val="ZsysbasisVilans"/>
    <w:uiPriority w:val="16"/>
    <w:qFormat/>
    <w:rsid w:val="00645725"/>
    <w:pPr>
      <w:numPr>
        <w:ilvl w:val="3"/>
        <w:numId w:val="30"/>
      </w:numPr>
    </w:pPr>
  </w:style>
  <w:style w:type="paragraph" w:customStyle="1" w:styleId="Opsommingnummer1eniveauVilans">
    <w:name w:val="Opsomming nummer 1e niveau Vilans"/>
    <w:basedOn w:val="ZsysbasisVilans"/>
    <w:uiPriority w:val="18"/>
    <w:qFormat/>
    <w:rsid w:val="00645725"/>
    <w:pPr>
      <w:numPr>
        <w:ilvl w:val="1"/>
        <w:numId w:val="29"/>
      </w:numPr>
    </w:pPr>
  </w:style>
  <w:style w:type="paragraph" w:customStyle="1" w:styleId="Opsommingnummer2eniveauVilans">
    <w:name w:val="Opsomming nummer 2e niveau Vilans"/>
    <w:basedOn w:val="ZsysbasisVilans"/>
    <w:uiPriority w:val="19"/>
    <w:qFormat/>
    <w:rsid w:val="00645725"/>
    <w:pPr>
      <w:numPr>
        <w:ilvl w:val="2"/>
        <w:numId w:val="29"/>
      </w:numPr>
    </w:pPr>
  </w:style>
  <w:style w:type="paragraph" w:customStyle="1" w:styleId="Opsommingnummer3eniveauVilans">
    <w:name w:val="Opsomming nummer 3e niveau Vilans"/>
    <w:basedOn w:val="ZsysbasisVilans"/>
    <w:uiPriority w:val="20"/>
    <w:qFormat/>
    <w:rsid w:val="00645725"/>
    <w:pPr>
      <w:numPr>
        <w:ilvl w:val="3"/>
        <w:numId w:val="29"/>
      </w:numPr>
    </w:pPr>
  </w:style>
  <w:style w:type="paragraph" w:customStyle="1" w:styleId="Opsommingopenrondje1eniveauVilans">
    <w:name w:val="Opsomming open rondje 1e niveau Vilans"/>
    <w:basedOn w:val="ZsysbasisVilans"/>
    <w:uiPriority w:val="25"/>
    <w:qFormat/>
    <w:rsid w:val="00645725"/>
    <w:pPr>
      <w:numPr>
        <w:numId w:val="23"/>
      </w:numPr>
    </w:pPr>
  </w:style>
  <w:style w:type="paragraph" w:customStyle="1" w:styleId="Opsommingopenrondje2eniveauVilans">
    <w:name w:val="Opsomming open rondje 2e niveau Vilans"/>
    <w:basedOn w:val="ZsysbasisVilans"/>
    <w:uiPriority w:val="26"/>
    <w:qFormat/>
    <w:rsid w:val="00645725"/>
    <w:pPr>
      <w:numPr>
        <w:ilvl w:val="1"/>
        <w:numId w:val="23"/>
      </w:numPr>
    </w:pPr>
  </w:style>
  <w:style w:type="paragraph" w:customStyle="1" w:styleId="Opsommingopenrondje3eniveauVilans">
    <w:name w:val="Opsomming open rondje 3e niveau Vilans"/>
    <w:basedOn w:val="ZsysbasisVilans"/>
    <w:uiPriority w:val="27"/>
    <w:qFormat/>
    <w:rsid w:val="00645725"/>
    <w:pPr>
      <w:numPr>
        <w:ilvl w:val="2"/>
        <w:numId w:val="23"/>
      </w:numPr>
    </w:pPr>
  </w:style>
  <w:style w:type="numbering" w:customStyle="1" w:styleId="OpsommingopenrondjeVilans">
    <w:name w:val="Opsomming open rondje Vilans"/>
    <w:uiPriority w:val="99"/>
    <w:semiHidden/>
    <w:rsid w:val="00957CCB"/>
    <w:pPr>
      <w:numPr>
        <w:numId w:val="2"/>
      </w:numPr>
    </w:pPr>
  </w:style>
  <w:style w:type="paragraph" w:customStyle="1" w:styleId="Opsommingstreepje1eniveauVilans">
    <w:name w:val="Opsomming streepje 1e niveau Vilans"/>
    <w:basedOn w:val="ZsysbasisVilans"/>
    <w:uiPriority w:val="28"/>
    <w:qFormat/>
    <w:rsid w:val="00645725"/>
    <w:pPr>
      <w:numPr>
        <w:numId w:val="24"/>
      </w:numPr>
    </w:pPr>
  </w:style>
  <w:style w:type="paragraph" w:customStyle="1" w:styleId="Opsommingstreepje2eniveauVilans">
    <w:name w:val="Opsomming streepje 2e niveau Vilans"/>
    <w:basedOn w:val="ZsysbasisVilans"/>
    <w:uiPriority w:val="29"/>
    <w:qFormat/>
    <w:rsid w:val="00645725"/>
    <w:pPr>
      <w:numPr>
        <w:ilvl w:val="1"/>
        <w:numId w:val="24"/>
      </w:numPr>
    </w:pPr>
  </w:style>
  <w:style w:type="paragraph" w:customStyle="1" w:styleId="Opsommingstreepje3eniveauVilans">
    <w:name w:val="Opsomming streepje 3e niveau Vilans"/>
    <w:basedOn w:val="ZsysbasisVilans"/>
    <w:uiPriority w:val="30"/>
    <w:qFormat/>
    <w:rsid w:val="00645725"/>
    <w:pPr>
      <w:numPr>
        <w:ilvl w:val="2"/>
        <w:numId w:val="24"/>
      </w:numPr>
    </w:pPr>
  </w:style>
  <w:style w:type="numbering" w:customStyle="1" w:styleId="OpsommingstreepjeVilans">
    <w:name w:val="Opsomming streepje Vilans"/>
    <w:uiPriority w:val="99"/>
    <w:semiHidden/>
    <w:rsid w:val="00B01DA1"/>
    <w:pPr>
      <w:numPr>
        <w:numId w:val="3"/>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2961" w:themeColor="accent4" w:themeShade="BF"/>
    </w:rPr>
    <w:tblPr>
      <w:tblStyleRowBandSize w:val="1"/>
      <w:tblStyleColBandSize w:val="1"/>
      <w:tblBorders>
        <w:top w:val="single" w:sz="8" w:space="0" w:color="003882" w:themeColor="accent4"/>
        <w:bottom w:val="single" w:sz="8" w:space="0" w:color="003882" w:themeColor="accent4"/>
      </w:tblBorders>
    </w:tblPr>
    <w:tblStylePr w:type="firstRow">
      <w:pPr>
        <w:spacing w:before="0" w:after="0" w:line="240" w:lineRule="auto"/>
      </w:pPr>
      <w:rPr>
        <w:b/>
        <w:bCs/>
      </w:rPr>
      <w:tblPr/>
      <w:tcPr>
        <w:tcBorders>
          <w:top w:val="single" w:sz="8" w:space="0" w:color="003882" w:themeColor="accent4"/>
          <w:left w:val="nil"/>
          <w:bottom w:val="single" w:sz="8" w:space="0" w:color="003882" w:themeColor="accent4"/>
          <w:right w:val="nil"/>
          <w:insideH w:val="nil"/>
          <w:insideV w:val="nil"/>
        </w:tcBorders>
      </w:tcPr>
    </w:tblStylePr>
    <w:tblStylePr w:type="lastRow">
      <w:pPr>
        <w:spacing w:before="0" w:after="0" w:line="240" w:lineRule="auto"/>
      </w:pPr>
      <w:rPr>
        <w:b/>
        <w:bCs/>
      </w:rPr>
      <w:tblPr/>
      <w:tcPr>
        <w:tcBorders>
          <w:top w:val="single" w:sz="8" w:space="0" w:color="003882" w:themeColor="accent4"/>
          <w:left w:val="nil"/>
          <w:bottom w:val="single" w:sz="8" w:space="0" w:color="00388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9FF" w:themeFill="accent4" w:themeFillTint="3F"/>
      </w:tcPr>
    </w:tblStylePr>
    <w:tblStylePr w:type="band1Horz">
      <w:tblPr/>
      <w:tcPr>
        <w:tcBorders>
          <w:left w:val="nil"/>
          <w:right w:val="nil"/>
          <w:insideH w:val="nil"/>
          <w:insideV w:val="nil"/>
        </w:tcBorders>
        <w:shd w:val="clear" w:color="auto" w:fill="A1C9FF"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6766" w:themeColor="accent3" w:themeShade="BF"/>
    </w:rPr>
    <w:tblPr>
      <w:tblStyleRowBandSize w:val="1"/>
      <w:tblStyleColBandSize w:val="1"/>
      <w:tblBorders>
        <w:top w:val="single" w:sz="8" w:space="0" w:color="008A89" w:themeColor="accent3"/>
        <w:bottom w:val="single" w:sz="8" w:space="0" w:color="008A89" w:themeColor="accent3"/>
      </w:tblBorders>
    </w:tblPr>
    <w:tblStylePr w:type="firstRow">
      <w:pPr>
        <w:spacing w:before="0" w:after="0" w:line="240" w:lineRule="auto"/>
      </w:pPr>
      <w:rPr>
        <w:b/>
        <w:bCs/>
      </w:rPr>
      <w:tblPr/>
      <w:tcPr>
        <w:tcBorders>
          <w:top w:val="single" w:sz="8" w:space="0" w:color="008A89" w:themeColor="accent3"/>
          <w:left w:val="nil"/>
          <w:bottom w:val="single" w:sz="8" w:space="0" w:color="008A89" w:themeColor="accent3"/>
          <w:right w:val="nil"/>
          <w:insideH w:val="nil"/>
          <w:insideV w:val="nil"/>
        </w:tcBorders>
      </w:tcPr>
    </w:tblStylePr>
    <w:tblStylePr w:type="lastRow">
      <w:pPr>
        <w:spacing w:before="0" w:after="0" w:line="240" w:lineRule="auto"/>
      </w:pPr>
      <w:rPr>
        <w:b/>
        <w:bCs/>
      </w:rPr>
      <w:tblPr/>
      <w:tcPr>
        <w:tcBorders>
          <w:top w:val="single" w:sz="8" w:space="0" w:color="008A89" w:themeColor="accent3"/>
          <w:left w:val="nil"/>
          <w:bottom w:val="single" w:sz="8" w:space="0" w:color="008A8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FE" w:themeFill="accent3" w:themeFillTint="3F"/>
      </w:tcPr>
    </w:tblStylePr>
    <w:tblStylePr w:type="band1Horz">
      <w:tblPr/>
      <w:tcPr>
        <w:tcBorders>
          <w:left w:val="nil"/>
          <w:right w:val="nil"/>
          <w:insideH w:val="nil"/>
          <w:insideV w:val="nil"/>
        </w:tcBorders>
        <w:shd w:val="clear" w:color="auto" w:fill="A3FFFE" w:themeFill="accent3" w:themeFillTint="3F"/>
      </w:tcPr>
    </w:tblStylePr>
  </w:style>
  <w:style w:type="table" w:styleId="Lichtearcering-accent2">
    <w:name w:val="Light Shading Accent 2"/>
    <w:basedOn w:val="Standaardtabel"/>
    <w:uiPriority w:val="60"/>
    <w:semiHidden/>
    <w:rsid w:val="00E07762"/>
    <w:pPr>
      <w:spacing w:line="240" w:lineRule="auto"/>
    </w:pPr>
    <w:rPr>
      <w:color w:val="0076AA" w:themeColor="accent2" w:themeShade="BF"/>
    </w:rPr>
    <w:tblPr>
      <w:tblStyleRowBandSize w:val="1"/>
      <w:tblStyleColBandSize w:val="1"/>
      <w:tblBorders>
        <w:top w:val="single" w:sz="8" w:space="0" w:color="009FE3" w:themeColor="accent2"/>
        <w:bottom w:val="single" w:sz="8" w:space="0" w:color="009FE3" w:themeColor="accent2"/>
      </w:tblBorders>
    </w:tblPr>
    <w:tblStylePr w:type="firstRow">
      <w:pPr>
        <w:spacing w:before="0" w:after="0" w:line="240" w:lineRule="auto"/>
      </w:pPr>
      <w:rPr>
        <w:b/>
        <w:bCs/>
      </w:rPr>
      <w:tblPr/>
      <w:tcPr>
        <w:tcBorders>
          <w:top w:val="single" w:sz="8" w:space="0" w:color="009FE3" w:themeColor="accent2"/>
          <w:left w:val="nil"/>
          <w:bottom w:val="single" w:sz="8" w:space="0" w:color="009FE3" w:themeColor="accent2"/>
          <w:right w:val="nil"/>
          <w:insideH w:val="nil"/>
          <w:insideV w:val="nil"/>
        </w:tcBorders>
      </w:tcPr>
    </w:tblStylePr>
    <w:tblStylePr w:type="lastRow">
      <w:pPr>
        <w:spacing w:before="0" w:after="0" w:line="240" w:lineRule="auto"/>
      </w:pPr>
      <w:rPr>
        <w:b/>
        <w:bCs/>
      </w:rPr>
      <w:tblPr/>
      <w:tcPr>
        <w:tcBorders>
          <w:top w:val="single" w:sz="8" w:space="0" w:color="009FE3" w:themeColor="accent2"/>
          <w:left w:val="nil"/>
          <w:bottom w:val="single" w:sz="8" w:space="0" w:color="009F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2" w:themeFillTint="3F"/>
      </w:tcPr>
    </w:tblStylePr>
    <w:tblStylePr w:type="band1Horz">
      <w:tblPr/>
      <w:tcPr>
        <w:tcBorders>
          <w:left w:val="nil"/>
          <w:right w:val="nil"/>
          <w:insideH w:val="nil"/>
          <w:insideV w:val="nil"/>
        </w:tcBorders>
        <w:shd w:val="clear" w:color="auto" w:fill="B9E9FF"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insideH w:val="single" w:sz="8" w:space="0" w:color="613670" w:themeColor="accent6"/>
        <w:insideV w:val="single" w:sz="8" w:space="0" w:color="6136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3670" w:themeColor="accent6"/>
          <w:left w:val="single" w:sz="8" w:space="0" w:color="613670" w:themeColor="accent6"/>
          <w:bottom w:val="single" w:sz="18" w:space="0" w:color="613670" w:themeColor="accent6"/>
          <w:right w:val="single" w:sz="8" w:space="0" w:color="613670" w:themeColor="accent6"/>
          <w:insideH w:val="nil"/>
          <w:insideV w:val="single" w:sz="8" w:space="0" w:color="6136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3670" w:themeColor="accent6"/>
          <w:left w:val="single" w:sz="8" w:space="0" w:color="613670" w:themeColor="accent6"/>
          <w:bottom w:val="single" w:sz="8" w:space="0" w:color="613670" w:themeColor="accent6"/>
          <w:right w:val="single" w:sz="8" w:space="0" w:color="613670" w:themeColor="accent6"/>
          <w:insideH w:val="nil"/>
          <w:insideV w:val="single" w:sz="8" w:space="0" w:color="6136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tcPr>
    </w:tblStylePr>
    <w:tblStylePr w:type="band1Vert">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shd w:val="clear" w:color="auto" w:fill="DBC5E3" w:themeFill="accent6" w:themeFillTint="3F"/>
      </w:tcPr>
    </w:tblStylePr>
    <w:tblStylePr w:type="band1Horz">
      <w:tblPr/>
      <w:tcPr>
        <w:tcBorders>
          <w:top w:val="single" w:sz="8" w:space="0" w:color="613670" w:themeColor="accent6"/>
          <w:left w:val="single" w:sz="8" w:space="0" w:color="613670" w:themeColor="accent6"/>
          <w:bottom w:val="single" w:sz="8" w:space="0" w:color="613670" w:themeColor="accent6"/>
          <w:right w:val="single" w:sz="8" w:space="0" w:color="613670" w:themeColor="accent6"/>
          <w:insideV w:val="single" w:sz="8" w:space="0" w:color="613670" w:themeColor="accent6"/>
        </w:tcBorders>
        <w:shd w:val="clear" w:color="auto" w:fill="DBC5E3" w:themeFill="accent6" w:themeFillTint="3F"/>
      </w:tcPr>
    </w:tblStylePr>
    <w:tblStylePr w:type="band2Horz">
      <w:tblPr/>
      <w:tcPr>
        <w:tcBorders>
          <w:top w:val="single" w:sz="8" w:space="0" w:color="613670" w:themeColor="accent6"/>
          <w:left w:val="single" w:sz="8" w:space="0" w:color="613670" w:themeColor="accent6"/>
          <w:bottom w:val="single" w:sz="8" w:space="0" w:color="613670" w:themeColor="accent6"/>
          <w:right w:val="single" w:sz="8" w:space="0" w:color="613670" w:themeColor="accent6"/>
          <w:insideV w:val="single" w:sz="8" w:space="0" w:color="613670"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insideH w:val="single" w:sz="8" w:space="0" w:color="59A627" w:themeColor="accent5"/>
        <w:insideV w:val="single" w:sz="8" w:space="0" w:color="59A6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A627" w:themeColor="accent5"/>
          <w:left w:val="single" w:sz="8" w:space="0" w:color="59A627" w:themeColor="accent5"/>
          <w:bottom w:val="single" w:sz="18" w:space="0" w:color="59A627" w:themeColor="accent5"/>
          <w:right w:val="single" w:sz="8" w:space="0" w:color="59A627" w:themeColor="accent5"/>
          <w:insideH w:val="nil"/>
          <w:insideV w:val="single" w:sz="8" w:space="0" w:color="59A6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A627" w:themeColor="accent5"/>
          <w:left w:val="single" w:sz="8" w:space="0" w:color="59A627" w:themeColor="accent5"/>
          <w:bottom w:val="single" w:sz="8" w:space="0" w:color="59A627" w:themeColor="accent5"/>
          <w:right w:val="single" w:sz="8" w:space="0" w:color="59A627" w:themeColor="accent5"/>
          <w:insideH w:val="nil"/>
          <w:insideV w:val="single" w:sz="8" w:space="0" w:color="59A6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tcPr>
    </w:tblStylePr>
    <w:tblStylePr w:type="band1Vert">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shd w:val="clear" w:color="auto" w:fill="D4F0C1" w:themeFill="accent5" w:themeFillTint="3F"/>
      </w:tcPr>
    </w:tblStylePr>
    <w:tblStylePr w:type="band1Horz">
      <w:tblPr/>
      <w:tcPr>
        <w:tcBorders>
          <w:top w:val="single" w:sz="8" w:space="0" w:color="59A627" w:themeColor="accent5"/>
          <w:left w:val="single" w:sz="8" w:space="0" w:color="59A627" w:themeColor="accent5"/>
          <w:bottom w:val="single" w:sz="8" w:space="0" w:color="59A627" w:themeColor="accent5"/>
          <w:right w:val="single" w:sz="8" w:space="0" w:color="59A627" w:themeColor="accent5"/>
          <w:insideV w:val="single" w:sz="8" w:space="0" w:color="59A627" w:themeColor="accent5"/>
        </w:tcBorders>
        <w:shd w:val="clear" w:color="auto" w:fill="D4F0C1" w:themeFill="accent5" w:themeFillTint="3F"/>
      </w:tcPr>
    </w:tblStylePr>
    <w:tblStylePr w:type="band2Horz">
      <w:tblPr/>
      <w:tcPr>
        <w:tcBorders>
          <w:top w:val="single" w:sz="8" w:space="0" w:color="59A627" w:themeColor="accent5"/>
          <w:left w:val="single" w:sz="8" w:space="0" w:color="59A627" w:themeColor="accent5"/>
          <w:bottom w:val="single" w:sz="8" w:space="0" w:color="59A627" w:themeColor="accent5"/>
          <w:right w:val="single" w:sz="8" w:space="0" w:color="59A627" w:themeColor="accent5"/>
          <w:insideV w:val="single" w:sz="8" w:space="0" w:color="59A627"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insideH w:val="single" w:sz="8" w:space="0" w:color="003882" w:themeColor="accent4"/>
        <w:insideV w:val="single" w:sz="8" w:space="0" w:color="00388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82" w:themeColor="accent4"/>
          <w:left w:val="single" w:sz="8" w:space="0" w:color="003882" w:themeColor="accent4"/>
          <w:bottom w:val="single" w:sz="18" w:space="0" w:color="003882" w:themeColor="accent4"/>
          <w:right w:val="single" w:sz="8" w:space="0" w:color="003882" w:themeColor="accent4"/>
          <w:insideH w:val="nil"/>
          <w:insideV w:val="single" w:sz="8" w:space="0" w:color="00388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82" w:themeColor="accent4"/>
          <w:left w:val="single" w:sz="8" w:space="0" w:color="003882" w:themeColor="accent4"/>
          <w:bottom w:val="single" w:sz="8" w:space="0" w:color="003882" w:themeColor="accent4"/>
          <w:right w:val="single" w:sz="8" w:space="0" w:color="003882" w:themeColor="accent4"/>
          <w:insideH w:val="nil"/>
          <w:insideV w:val="single" w:sz="8" w:space="0" w:color="00388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tcPr>
    </w:tblStylePr>
    <w:tblStylePr w:type="band1Vert">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shd w:val="clear" w:color="auto" w:fill="A1C9FF" w:themeFill="accent4" w:themeFillTint="3F"/>
      </w:tcPr>
    </w:tblStylePr>
    <w:tblStylePr w:type="band1Horz">
      <w:tblPr/>
      <w:tcPr>
        <w:tcBorders>
          <w:top w:val="single" w:sz="8" w:space="0" w:color="003882" w:themeColor="accent4"/>
          <w:left w:val="single" w:sz="8" w:space="0" w:color="003882" w:themeColor="accent4"/>
          <w:bottom w:val="single" w:sz="8" w:space="0" w:color="003882" w:themeColor="accent4"/>
          <w:right w:val="single" w:sz="8" w:space="0" w:color="003882" w:themeColor="accent4"/>
          <w:insideV w:val="single" w:sz="8" w:space="0" w:color="003882" w:themeColor="accent4"/>
        </w:tcBorders>
        <w:shd w:val="clear" w:color="auto" w:fill="A1C9FF" w:themeFill="accent4" w:themeFillTint="3F"/>
      </w:tcPr>
    </w:tblStylePr>
    <w:tblStylePr w:type="band2Horz">
      <w:tblPr/>
      <w:tcPr>
        <w:tcBorders>
          <w:top w:val="single" w:sz="8" w:space="0" w:color="003882" w:themeColor="accent4"/>
          <w:left w:val="single" w:sz="8" w:space="0" w:color="003882" w:themeColor="accent4"/>
          <w:bottom w:val="single" w:sz="8" w:space="0" w:color="003882" w:themeColor="accent4"/>
          <w:right w:val="single" w:sz="8" w:space="0" w:color="003882" w:themeColor="accent4"/>
          <w:insideV w:val="single" w:sz="8" w:space="0" w:color="003882"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insideH w:val="single" w:sz="8" w:space="0" w:color="008A89" w:themeColor="accent3"/>
        <w:insideV w:val="single" w:sz="8" w:space="0" w:color="008A8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A89" w:themeColor="accent3"/>
          <w:left w:val="single" w:sz="8" w:space="0" w:color="008A89" w:themeColor="accent3"/>
          <w:bottom w:val="single" w:sz="18" w:space="0" w:color="008A89" w:themeColor="accent3"/>
          <w:right w:val="single" w:sz="8" w:space="0" w:color="008A89" w:themeColor="accent3"/>
          <w:insideH w:val="nil"/>
          <w:insideV w:val="single" w:sz="8" w:space="0" w:color="008A8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A89" w:themeColor="accent3"/>
          <w:left w:val="single" w:sz="8" w:space="0" w:color="008A89" w:themeColor="accent3"/>
          <w:bottom w:val="single" w:sz="8" w:space="0" w:color="008A89" w:themeColor="accent3"/>
          <w:right w:val="single" w:sz="8" w:space="0" w:color="008A89" w:themeColor="accent3"/>
          <w:insideH w:val="nil"/>
          <w:insideV w:val="single" w:sz="8" w:space="0" w:color="008A8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tcPr>
    </w:tblStylePr>
    <w:tblStylePr w:type="band1Vert">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shd w:val="clear" w:color="auto" w:fill="A3FFFE" w:themeFill="accent3" w:themeFillTint="3F"/>
      </w:tcPr>
    </w:tblStylePr>
    <w:tblStylePr w:type="band1Horz">
      <w:tblPr/>
      <w:tcPr>
        <w:tcBorders>
          <w:top w:val="single" w:sz="8" w:space="0" w:color="008A89" w:themeColor="accent3"/>
          <w:left w:val="single" w:sz="8" w:space="0" w:color="008A89" w:themeColor="accent3"/>
          <w:bottom w:val="single" w:sz="8" w:space="0" w:color="008A89" w:themeColor="accent3"/>
          <w:right w:val="single" w:sz="8" w:space="0" w:color="008A89" w:themeColor="accent3"/>
          <w:insideV w:val="single" w:sz="8" w:space="0" w:color="008A89" w:themeColor="accent3"/>
        </w:tcBorders>
        <w:shd w:val="clear" w:color="auto" w:fill="A3FFFE" w:themeFill="accent3" w:themeFillTint="3F"/>
      </w:tcPr>
    </w:tblStylePr>
    <w:tblStylePr w:type="band2Horz">
      <w:tblPr/>
      <w:tcPr>
        <w:tcBorders>
          <w:top w:val="single" w:sz="8" w:space="0" w:color="008A89" w:themeColor="accent3"/>
          <w:left w:val="single" w:sz="8" w:space="0" w:color="008A89" w:themeColor="accent3"/>
          <w:bottom w:val="single" w:sz="8" w:space="0" w:color="008A89" w:themeColor="accent3"/>
          <w:right w:val="single" w:sz="8" w:space="0" w:color="008A89" w:themeColor="accent3"/>
          <w:insideV w:val="single" w:sz="8" w:space="0" w:color="008A89"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insideH w:val="single" w:sz="8" w:space="0" w:color="009FE3" w:themeColor="accent2"/>
        <w:insideV w:val="single" w:sz="8" w:space="0" w:color="009F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2"/>
          <w:left w:val="single" w:sz="8" w:space="0" w:color="009FE3" w:themeColor="accent2"/>
          <w:bottom w:val="single" w:sz="18" w:space="0" w:color="009FE3" w:themeColor="accent2"/>
          <w:right w:val="single" w:sz="8" w:space="0" w:color="009FE3" w:themeColor="accent2"/>
          <w:insideH w:val="nil"/>
          <w:insideV w:val="single" w:sz="8" w:space="0" w:color="009F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2"/>
          <w:left w:val="single" w:sz="8" w:space="0" w:color="009FE3" w:themeColor="accent2"/>
          <w:bottom w:val="single" w:sz="8" w:space="0" w:color="009FE3" w:themeColor="accent2"/>
          <w:right w:val="single" w:sz="8" w:space="0" w:color="009FE3" w:themeColor="accent2"/>
          <w:insideH w:val="nil"/>
          <w:insideV w:val="single" w:sz="8" w:space="0" w:color="009F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tcPr>
    </w:tblStylePr>
    <w:tblStylePr w:type="band1Vert">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shd w:val="clear" w:color="auto" w:fill="B9E9FF" w:themeFill="accent2" w:themeFillTint="3F"/>
      </w:tcPr>
    </w:tblStylePr>
    <w:tblStylePr w:type="band1Horz">
      <w:tblPr/>
      <w:tcPr>
        <w:tcBorders>
          <w:top w:val="single" w:sz="8" w:space="0" w:color="009FE3" w:themeColor="accent2"/>
          <w:left w:val="single" w:sz="8" w:space="0" w:color="009FE3" w:themeColor="accent2"/>
          <w:bottom w:val="single" w:sz="8" w:space="0" w:color="009FE3" w:themeColor="accent2"/>
          <w:right w:val="single" w:sz="8" w:space="0" w:color="009FE3" w:themeColor="accent2"/>
          <w:insideV w:val="single" w:sz="8" w:space="0" w:color="009FE3" w:themeColor="accent2"/>
        </w:tcBorders>
        <w:shd w:val="clear" w:color="auto" w:fill="B9E9FF" w:themeFill="accent2" w:themeFillTint="3F"/>
      </w:tcPr>
    </w:tblStylePr>
    <w:tblStylePr w:type="band2Horz">
      <w:tblPr/>
      <w:tcPr>
        <w:tcBorders>
          <w:top w:val="single" w:sz="8" w:space="0" w:color="009FE3" w:themeColor="accent2"/>
          <w:left w:val="single" w:sz="8" w:space="0" w:color="009FE3" w:themeColor="accent2"/>
          <w:bottom w:val="single" w:sz="8" w:space="0" w:color="009FE3" w:themeColor="accent2"/>
          <w:right w:val="single" w:sz="8" w:space="0" w:color="009FE3" w:themeColor="accent2"/>
          <w:insideV w:val="single" w:sz="8" w:space="0" w:color="009FE3"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0E8F4" w:themeFill="accent6" w:themeFillTint="19"/>
    </w:tcPr>
    <w:tblStylePr w:type="firstRow">
      <w:rPr>
        <w:b/>
        <w:bCs/>
        <w:color w:val="FFFFFF" w:themeColor="background1"/>
      </w:rPr>
      <w:tblPr/>
      <w:tcPr>
        <w:tcBorders>
          <w:bottom w:val="single" w:sz="12" w:space="0" w:color="FFFFFF" w:themeColor="background1"/>
        </w:tcBorders>
        <w:shd w:val="clear" w:color="auto" w:fill="47841F" w:themeFill="accent5" w:themeFillShade="CC"/>
      </w:tcPr>
    </w:tblStylePr>
    <w:tblStylePr w:type="lastRow">
      <w:rPr>
        <w:b/>
        <w:bCs/>
        <w:color w:val="47841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C5E3" w:themeFill="accent6" w:themeFillTint="3F"/>
      </w:tcPr>
    </w:tblStylePr>
    <w:tblStylePr w:type="band1Horz">
      <w:tblPr/>
      <w:tcPr>
        <w:shd w:val="clear" w:color="auto" w:fill="E2D0E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EDF9E6" w:themeFill="accent5" w:themeFillTint="19"/>
    </w:tcPr>
    <w:tblStylePr w:type="firstRow">
      <w:rPr>
        <w:b/>
        <w:bCs/>
        <w:color w:val="FFFFFF" w:themeColor="background1"/>
      </w:rPr>
      <w:tblPr/>
      <w:tcPr>
        <w:tcBorders>
          <w:bottom w:val="single" w:sz="12" w:space="0" w:color="FFFFFF" w:themeColor="background1"/>
        </w:tcBorders>
        <w:shd w:val="clear" w:color="auto" w:fill="4D2B59" w:themeFill="accent6" w:themeFillShade="CC"/>
      </w:tcPr>
    </w:tblStylePr>
    <w:tblStylePr w:type="lastRow">
      <w:rPr>
        <w:b/>
        <w:bCs/>
        <w:color w:val="4D2B5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0C1" w:themeFill="accent5" w:themeFillTint="3F"/>
      </w:tcPr>
    </w:tblStylePr>
    <w:tblStylePr w:type="band1Horz">
      <w:tblPr/>
      <w:tcPr>
        <w:shd w:val="clear" w:color="auto" w:fill="DCF3CD"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9E9FF" w:themeFill="accent4" w:themeFillTint="19"/>
    </w:tcPr>
    <w:tblStylePr w:type="firstRow">
      <w:rPr>
        <w:b/>
        <w:bCs/>
        <w:color w:val="FFFFFF" w:themeColor="background1"/>
      </w:rPr>
      <w:tblPr/>
      <w:tcPr>
        <w:tcBorders>
          <w:bottom w:val="single" w:sz="12" w:space="0" w:color="FFFFFF" w:themeColor="background1"/>
        </w:tcBorders>
        <w:shd w:val="clear" w:color="auto" w:fill="006E6D" w:themeFill="accent3" w:themeFillShade="CC"/>
      </w:tcPr>
    </w:tblStylePr>
    <w:tblStylePr w:type="lastRow">
      <w:rPr>
        <w:b/>
        <w:bCs/>
        <w:color w:val="006E6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C9FF" w:themeFill="accent4" w:themeFillTint="3F"/>
      </w:tcPr>
    </w:tblStylePr>
    <w:tblStylePr w:type="band1Horz">
      <w:tblPr/>
      <w:tcPr>
        <w:shd w:val="clear" w:color="auto" w:fill="B3D3FF"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DAFFFE" w:themeFill="accent3" w:themeFillTint="19"/>
    </w:tcPr>
    <w:tblStylePr w:type="firstRow">
      <w:rPr>
        <w:b/>
        <w:bCs/>
        <w:color w:val="FFFFFF" w:themeColor="background1"/>
      </w:rPr>
      <w:tblPr/>
      <w:tcPr>
        <w:tcBorders>
          <w:bottom w:val="single" w:sz="12" w:space="0" w:color="FFFFFF" w:themeColor="background1"/>
        </w:tcBorders>
        <w:shd w:val="clear" w:color="auto" w:fill="002C68" w:themeFill="accent4" w:themeFillShade="CC"/>
      </w:tcPr>
    </w:tblStylePr>
    <w:tblStylePr w:type="lastRow">
      <w:rPr>
        <w:b/>
        <w:bCs/>
        <w:color w:val="002C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FE" w:themeFill="accent3" w:themeFillTint="3F"/>
      </w:tcPr>
    </w:tblStylePr>
    <w:tblStylePr w:type="band1Horz">
      <w:tblPr/>
      <w:tcPr>
        <w:shd w:val="clear" w:color="auto" w:fill="B4FFFE"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E3F6FF" w:themeFill="accent2" w:themeFillTint="19"/>
    </w:tcPr>
    <w:tblStylePr w:type="firstRow">
      <w:rPr>
        <w:b/>
        <w:bCs/>
        <w:color w:val="FFFFFF" w:themeColor="background1"/>
      </w:rPr>
      <w:tblPr/>
      <w:tcPr>
        <w:tcBorders>
          <w:bottom w:val="single" w:sz="12" w:space="0" w:color="FFFFFF" w:themeColor="background1"/>
        </w:tcBorders>
        <w:shd w:val="clear" w:color="auto" w:fill="007EB5" w:themeFill="accent2" w:themeFillShade="CC"/>
      </w:tcPr>
    </w:tblStylePr>
    <w:tblStylePr w:type="lastRow">
      <w:rPr>
        <w:b/>
        <w:bCs/>
        <w:color w:val="007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2" w:themeFillTint="3F"/>
      </w:tcPr>
    </w:tblStylePr>
    <w:tblStylePr w:type="band1Horz">
      <w:tblPr/>
      <w:tcPr>
        <w:shd w:val="clear" w:color="auto" w:fill="C6EDFF"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EFFE0" w:themeFill="accent1" w:themeFillTint="19"/>
    </w:tcPr>
    <w:tblStylePr w:type="firstRow">
      <w:rPr>
        <w:b/>
        <w:bCs/>
        <w:color w:val="FFFFFF" w:themeColor="background1"/>
      </w:rPr>
      <w:tblPr/>
      <w:tcPr>
        <w:tcBorders>
          <w:bottom w:val="single" w:sz="12" w:space="0" w:color="FFFFFF" w:themeColor="background1"/>
        </w:tcBorders>
        <w:shd w:val="clear" w:color="auto" w:fill="007EB5" w:themeFill="accent2" w:themeFillShade="CC"/>
      </w:tcPr>
    </w:tblStylePr>
    <w:tblStylePr w:type="lastRow">
      <w:rPr>
        <w:b/>
        <w:bCs/>
        <w:color w:val="007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FB2" w:themeFill="accent1" w:themeFillTint="3F"/>
      </w:tcPr>
    </w:tblStylePr>
    <w:tblStylePr w:type="band1Horz">
      <w:tblPr/>
      <w:tcPr>
        <w:shd w:val="clear" w:color="auto" w:fill="FDFFC1"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59A627" w:themeColor="accent5"/>
        <w:left w:val="single" w:sz="4" w:space="0" w:color="613670" w:themeColor="accent6"/>
        <w:bottom w:val="single" w:sz="4" w:space="0" w:color="613670" w:themeColor="accent6"/>
        <w:right w:val="single" w:sz="4" w:space="0" w:color="613670" w:themeColor="accent6"/>
        <w:insideH w:val="single" w:sz="4" w:space="0" w:color="FFFFFF" w:themeColor="background1"/>
        <w:insideV w:val="single" w:sz="4" w:space="0" w:color="FFFFFF" w:themeColor="background1"/>
      </w:tblBorders>
    </w:tblPr>
    <w:tcPr>
      <w:shd w:val="clear" w:color="auto" w:fill="F0E8F4" w:themeFill="accent6" w:themeFillTint="19"/>
    </w:tcPr>
    <w:tblStylePr w:type="firstRow">
      <w:rPr>
        <w:b/>
        <w:bCs/>
      </w:rPr>
      <w:tblPr/>
      <w:tcPr>
        <w:tcBorders>
          <w:top w:val="nil"/>
          <w:left w:val="nil"/>
          <w:bottom w:val="single" w:sz="24" w:space="0" w:color="59A6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043" w:themeFill="accent6" w:themeFillShade="99"/>
      </w:tcPr>
    </w:tblStylePr>
    <w:tblStylePr w:type="firstCol">
      <w:rPr>
        <w:color w:val="FFFFFF" w:themeColor="background1"/>
      </w:rPr>
      <w:tblPr/>
      <w:tcPr>
        <w:tcBorders>
          <w:top w:val="nil"/>
          <w:left w:val="nil"/>
          <w:bottom w:val="nil"/>
          <w:right w:val="nil"/>
          <w:insideH w:val="single" w:sz="4" w:space="0" w:color="3A2043" w:themeColor="accent6" w:themeShade="99"/>
          <w:insideV w:val="nil"/>
        </w:tcBorders>
        <w:shd w:val="clear" w:color="auto" w:fill="3A20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A2043" w:themeFill="accent6" w:themeFillShade="99"/>
      </w:tcPr>
    </w:tblStylePr>
    <w:tblStylePr w:type="band1Vert">
      <w:tblPr/>
      <w:tcPr>
        <w:shd w:val="clear" w:color="auto" w:fill="C5A2D2" w:themeFill="accent6" w:themeFillTint="66"/>
      </w:tcPr>
    </w:tblStylePr>
    <w:tblStylePr w:type="band1Horz">
      <w:tblPr/>
      <w:tcPr>
        <w:shd w:val="clear" w:color="auto" w:fill="B78BC7"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613670" w:themeColor="accent6"/>
        <w:left w:val="single" w:sz="4" w:space="0" w:color="59A627" w:themeColor="accent5"/>
        <w:bottom w:val="single" w:sz="4" w:space="0" w:color="59A627" w:themeColor="accent5"/>
        <w:right w:val="single" w:sz="4" w:space="0" w:color="59A627" w:themeColor="accent5"/>
        <w:insideH w:val="single" w:sz="4" w:space="0" w:color="FFFFFF" w:themeColor="background1"/>
        <w:insideV w:val="single" w:sz="4" w:space="0" w:color="FFFFFF" w:themeColor="background1"/>
      </w:tblBorders>
    </w:tblPr>
    <w:tcPr>
      <w:shd w:val="clear" w:color="auto" w:fill="EDF9E6" w:themeFill="accent5" w:themeFillTint="19"/>
    </w:tcPr>
    <w:tblStylePr w:type="firstRow">
      <w:rPr>
        <w:b/>
        <w:bCs/>
      </w:rPr>
      <w:tblPr/>
      <w:tcPr>
        <w:tcBorders>
          <w:top w:val="nil"/>
          <w:left w:val="nil"/>
          <w:bottom w:val="single" w:sz="24" w:space="0" w:color="6136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317" w:themeFill="accent5" w:themeFillShade="99"/>
      </w:tcPr>
    </w:tblStylePr>
    <w:tblStylePr w:type="firstCol">
      <w:rPr>
        <w:color w:val="FFFFFF" w:themeColor="background1"/>
      </w:rPr>
      <w:tblPr/>
      <w:tcPr>
        <w:tcBorders>
          <w:top w:val="nil"/>
          <w:left w:val="nil"/>
          <w:bottom w:val="nil"/>
          <w:right w:val="nil"/>
          <w:insideH w:val="single" w:sz="4" w:space="0" w:color="356317" w:themeColor="accent5" w:themeShade="99"/>
          <w:insideV w:val="nil"/>
        </w:tcBorders>
        <w:shd w:val="clear" w:color="auto" w:fill="35631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317" w:themeFill="accent5" w:themeFillShade="99"/>
      </w:tcPr>
    </w:tblStylePr>
    <w:tblStylePr w:type="band1Vert">
      <w:tblPr/>
      <w:tcPr>
        <w:shd w:val="clear" w:color="auto" w:fill="B9E79C" w:themeFill="accent5" w:themeFillTint="66"/>
      </w:tcPr>
    </w:tblStylePr>
    <w:tblStylePr w:type="band1Horz">
      <w:tblPr/>
      <w:tcPr>
        <w:shd w:val="clear" w:color="auto" w:fill="A8E283"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8A89" w:themeColor="accent3"/>
        <w:left w:val="single" w:sz="4" w:space="0" w:color="003882" w:themeColor="accent4"/>
        <w:bottom w:val="single" w:sz="4" w:space="0" w:color="003882" w:themeColor="accent4"/>
        <w:right w:val="single" w:sz="4" w:space="0" w:color="003882" w:themeColor="accent4"/>
        <w:insideH w:val="single" w:sz="4" w:space="0" w:color="FFFFFF" w:themeColor="background1"/>
        <w:insideV w:val="single" w:sz="4" w:space="0" w:color="FFFFFF" w:themeColor="background1"/>
      </w:tblBorders>
    </w:tblPr>
    <w:tcPr>
      <w:shd w:val="clear" w:color="auto" w:fill="D9E9FF" w:themeFill="accent4" w:themeFillTint="19"/>
    </w:tcPr>
    <w:tblStylePr w:type="firstRow">
      <w:rPr>
        <w:b/>
        <w:bCs/>
      </w:rPr>
      <w:tblPr/>
      <w:tcPr>
        <w:tcBorders>
          <w:top w:val="nil"/>
          <w:left w:val="nil"/>
          <w:bottom w:val="single" w:sz="24" w:space="0" w:color="008A8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4E" w:themeFill="accent4" w:themeFillShade="99"/>
      </w:tcPr>
    </w:tblStylePr>
    <w:tblStylePr w:type="firstCol">
      <w:rPr>
        <w:color w:val="FFFFFF" w:themeColor="background1"/>
      </w:rPr>
      <w:tblPr/>
      <w:tcPr>
        <w:tcBorders>
          <w:top w:val="nil"/>
          <w:left w:val="nil"/>
          <w:bottom w:val="nil"/>
          <w:right w:val="nil"/>
          <w:insideH w:val="single" w:sz="4" w:space="0" w:color="00214E" w:themeColor="accent4" w:themeShade="99"/>
          <w:insideV w:val="nil"/>
        </w:tcBorders>
        <w:shd w:val="clear" w:color="auto" w:fill="0021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14E" w:themeFill="accent4" w:themeFillShade="99"/>
      </w:tcPr>
    </w:tblStylePr>
    <w:tblStylePr w:type="band1Vert">
      <w:tblPr/>
      <w:tcPr>
        <w:shd w:val="clear" w:color="auto" w:fill="67A7FF" w:themeFill="accent4" w:themeFillTint="66"/>
      </w:tcPr>
    </w:tblStylePr>
    <w:tblStylePr w:type="band1Horz">
      <w:tblPr/>
      <w:tcPr>
        <w:shd w:val="clear" w:color="auto" w:fill="4192F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3882" w:themeColor="accent4"/>
        <w:left w:val="single" w:sz="4" w:space="0" w:color="008A89" w:themeColor="accent3"/>
        <w:bottom w:val="single" w:sz="4" w:space="0" w:color="008A89" w:themeColor="accent3"/>
        <w:right w:val="single" w:sz="4" w:space="0" w:color="008A89" w:themeColor="accent3"/>
        <w:insideH w:val="single" w:sz="4" w:space="0" w:color="FFFFFF" w:themeColor="background1"/>
        <w:insideV w:val="single" w:sz="4" w:space="0" w:color="FFFFFF" w:themeColor="background1"/>
      </w:tblBorders>
    </w:tblPr>
    <w:tcPr>
      <w:shd w:val="clear" w:color="auto" w:fill="DAFFFE" w:themeFill="accent3" w:themeFillTint="19"/>
    </w:tcPr>
    <w:tblStylePr w:type="firstRow">
      <w:rPr>
        <w:b/>
        <w:bCs/>
      </w:rPr>
      <w:tblPr/>
      <w:tcPr>
        <w:tcBorders>
          <w:top w:val="nil"/>
          <w:left w:val="nil"/>
          <w:bottom w:val="single" w:sz="24" w:space="0" w:color="00388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252" w:themeFill="accent3" w:themeFillShade="99"/>
      </w:tcPr>
    </w:tblStylePr>
    <w:tblStylePr w:type="firstCol">
      <w:rPr>
        <w:color w:val="FFFFFF" w:themeColor="background1"/>
      </w:rPr>
      <w:tblPr/>
      <w:tcPr>
        <w:tcBorders>
          <w:top w:val="nil"/>
          <w:left w:val="nil"/>
          <w:bottom w:val="nil"/>
          <w:right w:val="nil"/>
          <w:insideH w:val="single" w:sz="4" w:space="0" w:color="005252" w:themeColor="accent3" w:themeShade="99"/>
          <w:insideV w:val="nil"/>
        </w:tcBorders>
        <w:shd w:val="clear" w:color="auto" w:fill="00525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252" w:themeFill="accent3" w:themeFillShade="99"/>
      </w:tcPr>
    </w:tblStylePr>
    <w:tblStylePr w:type="band1Vert">
      <w:tblPr/>
      <w:tcPr>
        <w:shd w:val="clear" w:color="auto" w:fill="6AFFFD" w:themeFill="accent3" w:themeFillTint="66"/>
      </w:tcPr>
    </w:tblStylePr>
    <w:tblStylePr w:type="band1Horz">
      <w:tblPr/>
      <w:tcPr>
        <w:shd w:val="clear" w:color="auto" w:fill="45FFFD"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009FE3" w:themeColor="accent2"/>
        <w:left w:val="single" w:sz="4" w:space="0" w:color="009FE3" w:themeColor="accent2"/>
        <w:bottom w:val="single" w:sz="4" w:space="0" w:color="009FE3" w:themeColor="accent2"/>
        <w:right w:val="single" w:sz="4" w:space="0" w:color="009FE3" w:themeColor="accent2"/>
        <w:insideH w:val="single" w:sz="4" w:space="0" w:color="FFFFFF" w:themeColor="background1"/>
        <w:insideV w:val="single" w:sz="4" w:space="0" w:color="FFFFFF" w:themeColor="background1"/>
      </w:tblBorders>
    </w:tblPr>
    <w:tcPr>
      <w:shd w:val="clear" w:color="auto" w:fill="E3F6FF" w:themeFill="accent2" w:themeFillTint="19"/>
    </w:tcPr>
    <w:tblStylePr w:type="firstRow">
      <w:rPr>
        <w:b/>
        <w:bCs/>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2" w:themeFillShade="99"/>
      </w:tcPr>
    </w:tblStylePr>
    <w:tblStylePr w:type="firstCol">
      <w:rPr>
        <w:color w:val="FFFFFF" w:themeColor="background1"/>
      </w:rPr>
      <w:tblPr/>
      <w:tcPr>
        <w:tcBorders>
          <w:top w:val="nil"/>
          <w:left w:val="nil"/>
          <w:bottom w:val="nil"/>
          <w:right w:val="nil"/>
          <w:insideH w:val="single" w:sz="4" w:space="0" w:color="005E88" w:themeColor="accent2" w:themeShade="99"/>
          <w:insideV w:val="nil"/>
        </w:tcBorders>
        <w:shd w:val="clear" w:color="auto" w:fill="005E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2" w:themeFillShade="99"/>
      </w:tcPr>
    </w:tblStylePr>
    <w:tblStylePr w:type="band1Vert">
      <w:tblPr/>
      <w:tcPr>
        <w:shd w:val="clear" w:color="auto" w:fill="8DDCFF" w:themeFill="accent2" w:themeFillTint="66"/>
      </w:tcPr>
    </w:tblStylePr>
    <w:tblStylePr w:type="band1Horz">
      <w:tblPr/>
      <w:tcPr>
        <w:shd w:val="clear" w:color="auto" w:fill="72D4FF"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009FE3" w:themeColor="accent2"/>
        <w:left w:val="single" w:sz="4" w:space="0" w:color="C3C800" w:themeColor="accent1"/>
        <w:bottom w:val="single" w:sz="4" w:space="0" w:color="C3C800" w:themeColor="accent1"/>
        <w:right w:val="single" w:sz="4" w:space="0" w:color="C3C800" w:themeColor="accent1"/>
        <w:insideH w:val="single" w:sz="4" w:space="0" w:color="FFFFFF" w:themeColor="background1"/>
        <w:insideV w:val="single" w:sz="4" w:space="0" w:color="FFFFFF" w:themeColor="background1"/>
      </w:tblBorders>
    </w:tblPr>
    <w:tcPr>
      <w:shd w:val="clear" w:color="auto" w:fill="FEFFE0" w:themeFill="accent1" w:themeFillTint="19"/>
    </w:tcPr>
    <w:tblStylePr w:type="firstRow">
      <w:rPr>
        <w:b/>
        <w:bCs/>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7800" w:themeFill="accent1" w:themeFillShade="99"/>
      </w:tcPr>
    </w:tblStylePr>
    <w:tblStylePr w:type="firstCol">
      <w:rPr>
        <w:color w:val="FFFFFF" w:themeColor="background1"/>
      </w:rPr>
      <w:tblPr/>
      <w:tcPr>
        <w:tcBorders>
          <w:top w:val="nil"/>
          <w:left w:val="nil"/>
          <w:bottom w:val="nil"/>
          <w:right w:val="nil"/>
          <w:insideH w:val="single" w:sz="4" w:space="0" w:color="747800" w:themeColor="accent1" w:themeShade="99"/>
          <w:insideV w:val="nil"/>
        </w:tcBorders>
        <w:shd w:val="clear" w:color="auto" w:fill="7478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47800" w:themeFill="accent1" w:themeFillShade="99"/>
      </w:tcPr>
    </w:tblStylePr>
    <w:tblStylePr w:type="band1Vert">
      <w:tblPr/>
      <w:tcPr>
        <w:shd w:val="clear" w:color="auto" w:fill="FBFF83" w:themeFill="accent1" w:themeFillTint="66"/>
      </w:tcPr>
    </w:tblStylePr>
    <w:tblStylePr w:type="band1Horz">
      <w:tblPr/>
      <w:tcPr>
        <w:shd w:val="clear" w:color="auto" w:fill="FAFF64"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D0E8" w:themeFill="accent6" w:themeFillTint="33"/>
    </w:tcPr>
    <w:tblStylePr w:type="firstRow">
      <w:rPr>
        <w:b/>
        <w:bCs/>
      </w:rPr>
      <w:tblPr/>
      <w:tcPr>
        <w:shd w:val="clear" w:color="auto" w:fill="C5A2D2" w:themeFill="accent6" w:themeFillTint="66"/>
      </w:tcPr>
    </w:tblStylePr>
    <w:tblStylePr w:type="lastRow">
      <w:rPr>
        <w:b/>
        <w:bCs/>
        <w:color w:val="000000" w:themeColor="text1"/>
      </w:rPr>
      <w:tblPr/>
      <w:tcPr>
        <w:shd w:val="clear" w:color="auto" w:fill="C5A2D2" w:themeFill="accent6" w:themeFillTint="66"/>
      </w:tcPr>
    </w:tblStylePr>
    <w:tblStylePr w:type="firstCol">
      <w:rPr>
        <w:color w:val="FFFFFF" w:themeColor="background1"/>
      </w:rPr>
      <w:tblPr/>
      <w:tcPr>
        <w:shd w:val="clear" w:color="auto" w:fill="482853" w:themeFill="accent6" w:themeFillShade="BF"/>
      </w:tcPr>
    </w:tblStylePr>
    <w:tblStylePr w:type="lastCol">
      <w:rPr>
        <w:color w:val="FFFFFF" w:themeColor="background1"/>
      </w:rPr>
      <w:tblPr/>
      <w:tcPr>
        <w:shd w:val="clear" w:color="auto" w:fill="482853" w:themeFill="accent6" w:themeFillShade="BF"/>
      </w:tcPr>
    </w:tblStylePr>
    <w:tblStylePr w:type="band1Vert">
      <w:tblPr/>
      <w:tcPr>
        <w:shd w:val="clear" w:color="auto" w:fill="B78BC7" w:themeFill="accent6" w:themeFillTint="7F"/>
      </w:tcPr>
    </w:tblStylePr>
    <w:tblStylePr w:type="band1Horz">
      <w:tblPr/>
      <w:tcPr>
        <w:shd w:val="clear" w:color="auto" w:fill="B78BC7"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F3CD" w:themeFill="accent5" w:themeFillTint="33"/>
    </w:tcPr>
    <w:tblStylePr w:type="firstRow">
      <w:rPr>
        <w:b/>
        <w:bCs/>
      </w:rPr>
      <w:tblPr/>
      <w:tcPr>
        <w:shd w:val="clear" w:color="auto" w:fill="B9E79C" w:themeFill="accent5" w:themeFillTint="66"/>
      </w:tcPr>
    </w:tblStylePr>
    <w:tblStylePr w:type="lastRow">
      <w:rPr>
        <w:b/>
        <w:bCs/>
        <w:color w:val="000000" w:themeColor="text1"/>
      </w:rPr>
      <w:tblPr/>
      <w:tcPr>
        <w:shd w:val="clear" w:color="auto" w:fill="B9E79C" w:themeFill="accent5" w:themeFillTint="66"/>
      </w:tcPr>
    </w:tblStylePr>
    <w:tblStylePr w:type="firstCol">
      <w:rPr>
        <w:color w:val="FFFFFF" w:themeColor="background1"/>
      </w:rPr>
      <w:tblPr/>
      <w:tcPr>
        <w:shd w:val="clear" w:color="auto" w:fill="427C1D" w:themeFill="accent5" w:themeFillShade="BF"/>
      </w:tcPr>
    </w:tblStylePr>
    <w:tblStylePr w:type="lastCol">
      <w:rPr>
        <w:color w:val="FFFFFF" w:themeColor="background1"/>
      </w:rPr>
      <w:tblPr/>
      <w:tcPr>
        <w:shd w:val="clear" w:color="auto" w:fill="427C1D" w:themeFill="accent5" w:themeFillShade="BF"/>
      </w:tcPr>
    </w:tblStylePr>
    <w:tblStylePr w:type="band1Vert">
      <w:tblPr/>
      <w:tcPr>
        <w:shd w:val="clear" w:color="auto" w:fill="A8E283" w:themeFill="accent5" w:themeFillTint="7F"/>
      </w:tcPr>
    </w:tblStylePr>
    <w:tblStylePr w:type="band1Horz">
      <w:tblPr/>
      <w:tcPr>
        <w:shd w:val="clear" w:color="auto" w:fill="A8E283"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3D3FF" w:themeFill="accent4" w:themeFillTint="33"/>
    </w:tcPr>
    <w:tblStylePr w:type="firstRow">
      <w:rPr>
        <w:b/>
        <w:bCs/>
      </w:rPr>
      <w:tblPr/>
      <w:tcPr>
        <w:shd w:val="clear" w:color="auto" w:fill="67A7FF" w:themeFill="accent4" w:themeFillTint="66"/>
      </w:tcPr>
    </w:tblStylePr>
    <w:tblStylePr w:type="lastRow">
      <w:rPr>
        <w:b/>
        <w:bCs/>
        <w:color w:val="000000" w:themeColor="text1"/>
      </w:rPr>
      <w:tblPr/>
      <w:tcPr>
        <w:shd w:val="clear" w:color="auto" w:fill="67A7FF" w:themeFill="accent4" w:themeFillTint="66"/>
      </w:tcPr>
    </w:tblStylePr>
    <w:tblStylePr w:type="firstCol">
      <w:rPr>
        <w:color w:val="FFFFFF" w:themeColor="background1"/>
      </w:rPr>
      <w:tblPr/>
      <w:tcPr>
        <w:shd w:val="clear" w:color="auto" w:fill="002961" w:themeFill="accent4" w:themeFillShade="BF"/>
      </w:tcPr>
    </w:tblStylePr>
    <w:tblStylePr w:type="lastCol">
      <w:rPr>
        <w:color w:val="FFFFFF" w:themeColor="background1"/>
      </w:rPr>
      <w:tblPr/>
      <w:tcPr>
        <w:shd w:val="clear" w:color="auto" w:fill="002961" w:themeFill="accent4" w:themeFillShade="BF"/>
      </w:tcPr>
    </w:tblStylePr>
    <w:tblStylePr w:type="band1Vert">
      <w:tblPr/>
      <w:tcPr>
        <w:shd w:val="clear" w:color="auto" w:fill="4192FF" w:themeFill="accent4" w:themeFillTint="7F"/>
      </w:tcPr>
    </w:tblStylePr>
    <w:tblStylePr w:type="band1Horz">
      <w:tblPr/>
      <w:tcPr>
        <w:shd w:val="clear" w:color="auto" w:fill="4192FF"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FE" w:themeFill="accent3" w:themeFillTint="33"/>
    </w:tcPr>
    <w:tblStylePr w:type="firstRow">
      <w:rPr>
        <w:b/>
        <w:bCs/>
      </w:rPr>
      <w:tblPr/>
      <w:tcPr>
        <w:shd w:val="clear" w:color="auto" w:fill="6AFFFD" w:themeFill="accent3" w:themeFillTint="66"/>
      </w:tcPr>
    </w:tblStylePr>
    <w:tblStylePr w:type="lastRow">
      <w:rPr>
        <w:b/>
        <w:bCs/>
        <w:color w:val="000000" w:themeColor="text1"/>
      </w:rPr>
      <w:tblPr/>
      <w:tcPr>
        <w:shd w:val="clear" w:color="auto" w:fill="6AFFFD" w:themeFill="accent3" w:themeFillTint="66"/>
      </w:tcPr>
    </w:tblStylePr>
    <w:tblStylePr w:type="firstCol">
      <w:rPr>
        <w:color w:val="FFFFFF" w:themeColor="background1"/>
      </w:rPr>
      <w:tblPr/>
      <w:tcPr>
        <w:shd w:val="clear" w:color="auto" w:fill="006766" w:themeFill="accent3" w:themeFillShade="BF"/>
      </w:tcPr>
    </w:tblStylePr>
    <w:tblStylePr w:type="lastCol">
      <w:rPr>
        <w:color w:val="FFFFFF" w:themeColor="background1"/>
      </w:rPr>
      <w:tblPr/>
      <w:tcPr>
        <w:shd w:val="clear" w:color="auto" w:fill="006766" w:themeFill="accent3" w:themeFillShade="BF"/>
      </w:tcPr>
    </w:tblStylePr>
    <w:tblStylePr w:type="band1Vert">
      <w:tblPr/>
      <w:tcPr>
        <w:shd w:val="clear" w:color="auto" w:fill="45FFFD" w:themeFill="accent3" w:themeFillTint="7F"/>
      </w:tcPr>
    </w:tblStylePr>
    <w:tblStylePr w:type="band1Horz">
      <w:tblPr/>
      <w:tcPr>
        <w:shd w:val="clear" w:color="auto" w:fill="45FFFD"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EDFF" w:themeFill="accent2" w:themeFillTint="33"/>
    </w:tcPr>
    <w:tblStylePr w:type="firstRow">
      <w:rPr>
        <w:b/>
        <w:bCs/>
      </w:rPr>
      <w:tblPr/>
      <w:tcPr>
        <w:shd w:val="clear" w:color="auto" w:fill="8DDCFF" w:themeFill="accent2" w:themeFillTint="66"/>
      </w:tcPr>
    </w:tblStylePr>
    <w:tblStylePr w:type="lastRow">
      <w:rPr>
        <w:b/>
        <w:bCs/>
        <w:color w:val="000000" w:themeColor="text1"/>
      </w:rPr>
      <w:tblPr/>
      <w:tcPr>
        <w:shd w:val="clear" w:color="auto" w:fill="8DDCFF" w:themeFill="accent2" w:themeFillTint="66"/>
      </w:tcPr>
    </w:tblStylePr>
    <w:tblStylePr w:type="firstCol">
      <w:rPr>
        <w:color w:val="FFFFFF" w:themeColor="background1"/>
      </w:rPr>
      <w:tblPr/>
      <w:tcPr>
        <w:shd w:val="clear" w:color="auto" w:fill="0076AA" w:themeFill="accent2" w:themeFillShade="BF"/>
      </w:tcPr>
    </w:tblStylePr>
    <w:tblStylePr w:type="lastCol">
      <w:rPr>
        <w:color w:val="FFFFFF" w:themeColor="background1"/>
      </w:rPr>
      <w:tblPr/>
      <w:tcPr>
        <w:shd w:val="clear" w:color="auto" w:fill="0076AA" w:themeFill="accent2" w:themeFillShade="BF"/>
      </w:tcPr>
    </w:tblStylePr>
    <w:tblStylePr w:type="band1Vert">
      <w:tblPr/>
      <w:tcPr>
        <w:shd w:val="clear" w:color="auto" w:fill="72D4FF" w:themeFill="accent2" w:themeFillTint="7F"/>
      </w:tcPr>
    </w:tblStylePr>
    <w:tblStylePr w:type="band1Horz">
      <w:tblPr/>
      <w:tcPr>
        <w:shd w:val="clear" w:color="auto" w:fill="72D4FF"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FC1" w:themeFill="accent1" w:themeFillTint="33"/>
    </w:tcPr>
    <w:tblStylePr w:type="firstRow">
      <w:rPr>
        <w:b/>
        <w:bCs/>
      </w:rPr>
      <w:tblPr/>
      <w:tcPr>
        <w:shd w:val="clear" w:color="auto" w:fill="FBFF83" w:themeFill="accent1" w:themeFillTint="66"/>
      </w:tcPr>
    </w:tblStylePr>
    <w:tblStylePr w:type="lastRow">
      <w:rPr>
        <w:b/>
        <w:bCs/>
        <w:color w:val="000000" w:themeColor="text1"/>
      </w:rPr>
      <w:tblPr/>
      <w:tcPr>
        <w:shd w:val="clear" w:color="auto" w:fill="FBFF83" w:themeFill="accent1" w:themeFillTint="66"/>
      </w:tcPr>
    </w:tblStylePr>
    <w:tblStylePr w:type="firstCol">
      <w:rPr>
        <w:color w:val="FFFFFF" w:themeColor="background1"/>
      </w:rPr>
      <w:tblPr/>
      <w:tcPr>
        <w:shd w:val="clear" w:color="auto" w:fill="919500" w:themeFill="accent1" w:themeFillShade="BF"/>
      </w:tcPr>
    </w:tblStylePr>
    <w:tblStylePr w:type="lastCol">
      <w:rPr>
        <w:color w:val="FFFFFF" w:themeColor="background1"/>
      </w:rPr>
      <w:tblPr/>
      <w:tcPr>
        <w:shd w:val="clear" w:color="auto" w:fill="919500" w:themeFill="accent1" w:themeFillShade="BF"/>
      </w:tcPr>
    </w:tblStylePr>
    <w:tblStylePr w:type="band1Vert">
      <w:tblPr/>
      <w:tcPr>
        <w:shd w:val="clear" w:color="auto" w:fill="FAFF64" w:themeFill="accent1" w:themeFillTint="7F"/>
      </w:tcPr>
    </w:tblStylePr>
    <w:tblStylePr w:type="band1Horz">
      <w:tblPr/>
      <w:tcPr>
        <w:shd w:val="clear" w:color="auto" w:fill="FAFF64"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tblBorders>
    </w:tblPr>
    <w:tblStylePr w:type="firstRow">
      <w:rPr>
        <w:sz w:val="24"/>
        <w:szCs w:val="24"/>
      </w:rPr>
      <w:tblPr/>
      <w:tcPr>
        <w:tcBorders>
          <w:top w:val="nil"/>
          <w:left w:val="nil"/>
          <w:bottom w:val="single" w:sz="24" w:space="0" w:color="613670" w:themeColor="accent6"/>
          <w:right w:val="nil"/>
          <w:insideH w:val="nil"/>
          <w:insideV w:val="nil"/>
        </w:tcBorders>
        <w:shd w:val="clear" w:color="auto" w:fill="FFFFFF" w:themeFill="background1"/>
      </w:tcPr>
    </w:tblStylePr>
    <w:tblStylePr w:type="lastRow">
      <w:tblPr/>
      <w:tcPr>
        <w:tcBorders>
          <w:top w:val="single" w:sz="8" w:space="0" w:color="61367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3670" w:themeColor="accent6"/>
          <w:insideH w:val="nil"/>
          <w:insideV w:val="nil"/>
        </w:tcBorders>
        <w:shd w:val="clear" w:color="auto" w:fill="FFFFFF" w:themeFill="background1"/>
      </w:tcPr>
    </w:tblStylePr>
    <w:tblStylePr w:type="lastCol">
      <w:tblPr/>
      <w:tcPr>
        <w:tcBorders>
          <w:top w:val="nil"/>
          <w:left w:val="single" w:sz="8" w:space="0" w:color="61367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C5E3" w:themeFill="accent6" w:themeFillTint="3F"/>
      </w:tcPr>
    </w:tblStylePr>
    <w:tblStylePr w:type="band1Horz">
      <w:tblPr/>
      <w:tcPr>
        <w:tcBorders>
          <w:top w:val="nil"/>
          <w:bottom w:val="nil"/>
          <w:insideH w:val="nil"/>
          <w:insideV w:val="nil"/>
        </w:tcBorders>
        <w:shd w:val="clear" w:color="auto" w:fill="DBC5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tblBorders>
    </w:tblPr>
    <w:tblStylePr w:type="firstRow">
      <w:rPr>
        <w:sz w:val="24"/>
        <w:szCs w:val="24"/>
      </w:rPr>
      <w:tblPr/>
      <w:tcPr>
        <w:tcBorders>
          <w:top w:val="nil"/>
          <w:left w:val="nil"/>
          <w:bottom w:val="single" w:sz="24" w:space="0" w:color="59A627" w:themeColor="accent5"/>
          <w:right w:val="nil"/>
          <w:insideH w:val="nil"/>
          <w:insideV w:val="nil"/>
        </w:tcBorders>
        <w:shd w:val="clear" w:color="auto" w:fill="FFFFFF" w:themeFill="background1"/>
      </w:tcPr>
    </w:tblStylePr>
    <w:tblStylePr w:type="lastRow">
      <w:tblPr/>
      <w:tcPr>
        <w:tcBorders>
          <w:top w:val="single" w:sz="8" w:space="0" w:color="59A62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A627" w:themeColor="accent5"/>
          <w:insideH w:val="nil"/>
          <w:insideV w:val="nil"/>
        </w:tcBorders>
        <w:shd w:val="clear" w:color="auto" w:fill="FFFFFF" w:themeFill="background1"/>
      </w:tcPr>
    </w:tblStylePr>
    <w:tblStylePr w:type="lastCol">
      <w:tblPr/>
      <w:tcPr>
        <w:tcBorders>
          <w:top w:val="nil"/>
          <w:left w:val="single" w:sz="8" w:space="0" w:color="59A6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0C1" w:themeFill="accent5" w:themeFillTint="3F"/>
      </w:tcPr>
    </w:tblStylePr>
    <w:tblStylePr w:type="band1Horz">
      <w:tblPr/>
      <w:tcPr>
        <w:tcBorders>
          <w:top w:val="nil"/>
          <w:bottom w:val="nil"/>
          <w:insideH w:val="nil"/>
          <w:insideV w:val="nil"/>
        </w:tcBorders>
        <w:shd w:val="clear" w:color="auto" w:fill="D4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tblBorders>
    </w:tblPr>
    <w:tblStylePr w:type="firstRow">
      <w:rPr>
        <w:sz w:val="24"/>
        <w:szCs w:val="24"/>
      </w:rPr>
      <w:tblPr/>
      <w:tcPr>
        <w:tcBorders>
          <w:top w:val="nil"/>
          <w:left w:val="nil"/>
          <w:bottom w:val="single" w:sz="24" w:space="0" w:color="003882" w:themeColor="accent4"/>
          <w:right w:val="nil"/>
          <w:insideH w:val="nil"/>
          <w:insideV w:val="nil"/>
        </w:tcBorders>
        <w:shd w:val="clear" w:color="auto" w:fill="FFFFFF" w:themeFill="background1"/>
      </w:tcPr>
    </w:tblStylePr>
    <w:tblStylePr w:type="lastRow">
      <w:tblPr/>
      <w:tcPr>
        <w:tcBorders>
          <w:top w:val="single" w:sz="8" w:space="0" w:color="00388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82" w:themeColor="accent4"/>
          <w:insideH w:val="nil"/>
          <w:insideV w:val="nil"/>
        </w:tcBorders>
        <w:shd w:val="clear" w:color="auto" w:fill="FFFFFF" w:themeFill="background1"/>
      </w:tcPr>
    </w:tblStylePr>
    <w:tblStylePr w:type="lastCol">
      <w:tblPr/>
      <w:tcPr>
        <w:tcBorders>
          <w:top w:val="nil"/>
          <w:left w:val="single" w:sz="8" w:space="0" w:color="00388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C9FF" w:themeFill="accent4" w:themeFillTint="3F"/>
      </w:tcPr>
    </w:tblStylePr>
    <w:tblStylePr w:type="band1Horz">
      <w:tblPr/>
      <w:tcPr>
        <w:tcBorders>
          <w:top w:val="nil"/>
          <w:bottom w:val="nil"/>
          <w:insideH w:val="nil"/>
          <w:insideV w:val="nil"/>
        </w:tcBorders>
        <w:shd w:val="clear" w:color="auto" w:fill="A1C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tblBorders>
    </w:tblPr>
    <w:tblStylePr w:type="firstRow">
      <w:rPr>
        <w:sz w:val="24"/>
        <w:szCs w:val="24"/>
      </w:rPr>
      <w:tblPr/>
      <w:tcPr>
        <w:tcBorders>
          <w:top w:val="nil"/>
          <w:left w:val="nil"/>
          <w:bottom w:val="single" w:sz="24" w:space="0" w:color="008A89" w:themeColor="accent3"/>
          <w:right w:val="nil"/>
          <w:insideH w:val="nil"/>
          <w:insideV w:val="nil"/>
        </w:tcBorders>
        <w:shd w:val="clear" w:color="auto" w:fill="FFFFFF" w:themeFill="background1"/>
      </w:tcPr>
    </w:tblStylePr>
    <w:tblStylePr w:type="lastRow">
      <w:tblPr/>
      <w:tcPr>
        <w:tcBorders>
          <w:top w:val="single" w:sz="8" w:space="0" w:color="008A8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A89" w:themeColor="accent3"/>
          <w:insideH w:val="nil"/>
          <w:insideV w:val="nil"/>
        </w:tcBorders>
        <w:shd w:val="clear" w:color="auto" w:fill="FFFFFF" w:themeFill="background1"/>
      </w:tcPr>
    </w:tblStylePr>
    <w:tblStylePr w:type="lastCol">
      <w:tblPr/>
      <w:tcPr>
        <w:tcBorders>
          <w:top w:val="nil"/>
          <w:left w:val="single" w:sz="8" w:space="0" w:color="008A8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FE" w:themeFill="accent3" w:themeFillTint="3F"/>
      </w:tcPr>
    </w:tblStylePr>
    <w:tblStylePr w:type="band1Horz">
      <w:tblPr/>
      <w:tcPr>
        <w:tcBorders>
          <w:top w:val="nil"/>
          <w:bottom w:val="nil"/>
          <w:insideH w:val="nil"/>
          <w:insideV w:val="nil"/>
        </w:tcBorders>
        <w:shd w:val="clear" w:color="auto" w:fill="A3FF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tblBorders>
    </w:tblPr>
    <w:tblStylePr w:type="firstRow">
      <w:rPr>
        <w:sz w:val="24"/>
        <w:szCs w:val="24"/>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tblPr/>
      <w:tcPr>
        <w:tcBorders>
          <w:top w:val="single" w:sz="8" w:space="0" w:color="009FE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2"/>
          <w:insideH w:val="nil"/>
          <w:insideV w:val="nil"/>
        </w:tcBorders>
        <w:shd w:val="clear" w:color="auto" w:fill="FFFFFF" w:themeFill="background1"/>
      </w:tcPr>
    </w:tblStylePr>
    <w:tblStylePr w:type="lastCol">
      <w:tblPr/>
      <w:tcPr>
        <w:tcBorders>
          <w:top w:val="nil"/>
          <w:left w:val="single" w:sz="8" w:space="0" w:color="009F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2" w:themeFillTint="3F"/>
      </w:tcPr>
    </w:tblStylePr>
    <w:tblStylePr w:type="band1Horz">
      <w:tblPr/>
      <w:tcPr>
        <w:tcBorders>
          <w:top w:val="nil"/>
          <w:bottom w:val="nil"/>
          <w:insideH w:val="nil"/>
          <w:insideV w:val="nil"/>
        </w:tcBorders>
        <w:shd w:val="clear" w:color="auto" w:fill="B9E9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tblBorders>
    </w:tblPr>
    <w:tblStylePr w:type="firstRow">
      <w:rPr>
        <w:sz w:val="24"/>
        <w:szCs w:val="24"/>
      </w:rPr>
      <w:tblPr/>
      <w:tcPr>
        <w:tcBorders>
          <w:top w:val="nil"/>
          <w:left w:val="nil"/>
          <w:bottom w:val="single" w:sz="24" w:space="0" w:color="C3C800" w:themeColor="accent1"/>
          <w:right w:val="nil"/>
          <w:insideH w:val="nil"/>
          <w:insideV w:val="nil"/>
        </w:tcBorders>
        <w:shd w:val="clear" w:color="auto" w:fill="FFFFFF" w:themeFill="background1"/>
      </w:tcPr>
    </w:tblStylePr>
    <w:tblStylePr w:type="lastRow">
      <w:tblPr/>
      <w:tcPr>
        <w:tcBorders>
          <w:top w:val="single" w:sz="8" w:space="0" w:color="C3C8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800" w:themeColor="accent1"/>
          <w:insideH w:val="nil"/>
          <w:insideV w:val="nil"/>
        </w:tcBorders>
        <w:shd w:val="clear" w:color="auto" w:fill="FFFFFF" w:themeFill="background1"/>
      </w:tcPr>
    </w:tblStylePr>
    <w:tblStylePr w:type="lastCol">
      <w:tblPr/>
      <w:tcPr>
        <w:tcBorders>
          <w:top w:val="nil"/>
          <w:left w:val="single" w:sz="8" w:space="0" w:color="C3C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FB2" w:themeFill="accent1" w:themeFillTint="3F"/>
      </w:tcPr>
    </w:tblStylePr>
    <w:tblStylePr w:type="band1Horz">
      <w:tblPr/>
      <w:tcPr>
        <w:tcBorders>
          <w:top w:val="nil"/>
          <w:bottom w:val="nil"/>
          <w:insideH w:val="nil"/>
          <w:insideV w:val="nil"/>
        </w:tcBorders>
        <w:shd w:val="clear" w:color="auto" w:fill="FCFFB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613670" w:themeColor="accent6"/>
        <w:bottom w:val="single" w:sz="8" w:space="0" w:color="613670" w:themeColor="accent6"/>
      </w:tblBorders>
    </w:tblPr>
    <w:tblStylePr w:type="firstRow">
      <w:rPr>
        <w:rFonts w:asciiTheme="majorHAnsi" w:eastAsiaTheme="majorEastAsia" w:hAnsiTheme="majorHAnsi" w:cstheme="majorBidi"/>
      </w:rPr>
      <w:tblPr/>
      <w:tcPr>
        <w:tcBorders>
          <w:top w:val="nil"/>
          <w:bottom w:val="single" w:sz="8" w:space="0" w:color="613670" w:themeColor="accent6"/>
        </w:tcBorders>
      </w:tcPr>
    </w:tblStylePr>
    <w:tblStylePr w:type="lastRow">
      <w:rPr>
        <w:b/>
        <w:bCs/>
        <w:color w:val="878787" w:themeColor="text2"/>
      </w:rPr>
      <w:tblPr/>
      <w:tcPr>
        <w:tcBorders>
          <w:top w:val="single" w:sz="8" w:space="0" w:color="613670" w:themeColor="accent6"/>
          <w:bottom w:val="single" w:sz="8" w:space="0" w:color="613670" w:themeColor="accent6"/>
        </w:tcBorders>
      </w:tcPr>
    </w:tblStylePr>
    <w:tblStylePr w:type="firstCol">
      <w:rPr>
        <w:b/>
        <w:bCs/>
      </w:rPr>
    </w:tblStylePr>
    <w:tblStylePr w:type="lastCol">
      <w:rPr>
        <w:b/>
        <w:bCs/>
      </w:rPr>
      <w:tblPr/>
      <w:tcPr>
        <w:tcBorders>
          <w:top w:val="single" w:sz="8" w:space="0" w:color="613670" w:themeColor="accent6"/>
          <w:bottom w:val="single" w:sz="8" w:space="0" w:color="613670" w:themeColor="accent6"/>
        </w:tcBorders>
      </w:tcPr>
    </w:tblStylePr>
    <w:tblStylePr w:type="band1Vert">
      <w:tblPr/>
      <w:tcPr>
        <w:shd w:val="clear" w:color="auto" w:fill="DBC5E3" w:themeFill="accent6" w:themeFillTint="3F"/>
      </w:tcPr>
    </w:tblStylePr>
    <w:tblStylePr w:type="band1Horz">
      <w:tblPr/>
      <w:tcPr>
        <w:shd w:val="clear" w:color="auto" w:fill="DBC5E3"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59A627" w:themeColor="accent5"/>
        <w:bottom w:val="single" w:sz="8" w:space="0" w:color="59A627" w:themeColor="accent5"/>
      </w:tblBorders>
    </w:tblPr>
    <w:tblStylePr w:type="firstRow">
      <w:rPr>
        <w:rFonts w:asciiTheme="majorHAnsi" w:eastAsiaTheme="majorEastAsia" w:hAnsiTheme="majorHAnsi" w:cstheme="majorBidi"/>
      </w:rPr>
      <w:tblPr/>
      <w:tcPr>
        <w:tcBorders>
          <w:top w:val="nil"/>
          <w:bottom w:val="single" w:sz="8" w:space="0" w:color="59A627" w:themeColor="accent5"/>
        </w:tcBorders>
      </w:tcPr>
    </w:tblStylePr>
    <w:tblStylePr w:type="lastRow">
      <w:rPr>
        <w:b/>
        <w:bCs/>
        <w:color w:val="878787" w:themeColor="text2"/>
      </w:rPr>
      <w:tblPr/>
      <w:tcPr>
        <w:tcBorders>
          <w:top w:val="single" w:sz="8" w:space="0" w:color="59A627" w:themeColor="accent5"/>
          <w:bottom w:val="single" w:sz="8" w:space="0" w:color="59A627" w:themeColor="accent5"/>
        </w:tcBorders>
      </w:tcPr>
    </w:tblStylePr>
    <w:tblStylePr w:type="firstCol">
      <w:rPr>
        <w:b/>
        <w:bCs/>
      </w:rPr>
    </w:tblStylePr>
    <w:tblStylePr w:type="lastCol">
      <w:rPr>
        <w:b/>
        <w:bCs/>
      </w:rPr>
      <w:tblPr/>
      <w:tcPr>
        <w:tcBorders>
          <w:top w:val="single" w:sz="8" w:space="0" w:color="59A627" w:themeColor="accent5"/>
          <w:bottom w:val="single" w:sz="8" w:space="0" w:color="59A627" w:themeColor="accent5"/>
        </w:tcBorders>
      </w:tcPr>
    </w:tblStylePr>
    <w:tblStylePr w:type="band1Vert">
      <w:tblPr/>
      <w:tcPr>
        <w:shd w:val="clear" w:color="auto" w:fill="D4F0C1" w:themeFill="accent5" w:themeFillTint="3F"/>
      </w:tcPr>
    </w:tblStylePr>
    <w:tblStylePr w:type="band1Horz">
      <w:tblPr/>
      <w:tcPr>
        <w:shd w:val="clear" w:color="auto" w:fill="D4F0C1"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3882" w:themeColor="accent4"/>
        <w:bottom w:val="single" w:sz="8" w:space="0" w:color="003882" w:themeColor="accent4"/>
      </w:tblBorders>
    </w:tblPr>
    <w:tblStylePr w:type="firstRow">
      <w:rPr>
        <w:rFonts w:asciiTheme="majorHAnsi" w:eastAsiaTheme="majorEastAsia" w:hAnsiTheme="majorHAnsi" w:cstheme="majorBidi"/>
      </w:rPr>
      <w:tblPr/>
      <w:tcPr>
        <w:tcBorders>
          <w:top w:val="nil"/>
          <w:bottom w:val="single" w:sz="8" w:space="0" w:color="003882" w:themeColor="accent4"/>
        </w:tcBorders>
      </w:tcPr>
    </w:tblStylePr>
    <w:tblStylePr w:type="lastRow">
      <w:rPr>
        <w:b/>
        <w:bCs/>
        <w:color w:val="878787" w:themeColor="text2"/>
      </w:rPr>
      <w:tblPr/>
      <w:tcPr>
        <w:tcBorders>
          <w:top w:val="single" w:sz="8" w:space="0" w:color="003882" w:themeColor="accent4"/>
          <w:bottom w:val="single" w:sz="8" w:space="0" w:color="003882" w:themeColor="accent4"/>
        </w:tcBorders>
      </w:tcPr>
    </w:tblStylePr>
    <w:tblStylePr w:type="firstCol">
      <w:rPr>
        <w:b/>
        <w:bCs/>
      </w:rPr>
    </w:tblStylePr>
    <w:tblStylePr w:type="lastCol">
      <w:rPr>
        <w:b/>
        <w:bCs/>
      </w:rPr>
      <w:tblPr/>
      <w:tcPr>
        <w:tcBorders>
          <w:top w:val="single" w:sz="8" w:space="0" w:color="003882" w:themeColor="accent4"/>
          <w:bottom w:val="single" w:sz="8" w:space="0" w:color="003882" w:themeColor="accent4"/>
        </w:tcBorders>
      </w:tcPr>
    </w:tblStylePr>
    <w:tblStylePr w:type="band1Vert">
      <w:tblPr/>
      <w:tcPr>
        <w:shd w:val="clear" w:color="auto" w:fill="A1C9FF" w:themeFill="accent4" w:themeFillTint="3F"/>
      </w:tcPr>
    </w:tblStylePr>
    <w:tblStylePr w:type="band1Horz">
      <w:tblPr/>
      <w:tcPr>
        <w:shd w:val="clear" w:color="auto" w:fill="A1C9FF"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8A89" w:themeColor="accent3"/>
        <w:bottom w:val="single" w:sz="8" w:space="0" w:color="008A89" w:themeColor="accent3"/>
      </w:tblBorders>
    </w:tblPr>
    <w:tblStylePr w:type="firstRow">
      <w:rPr>
        <w:rFonts w:asciiTheme="majorHAnsi" w:eastAsiaTheme="majorEastAsia" w:hAnsiTheme="majorHAnsi" w:cstheme="majorBidi"/>
      </w:rPr>
      <w:tblPr/>
      <w:tcPr>
        <w:tcBorders>
          <w:top w:val="nil"/>
          <w:bottom w:val="single" w:sz="8" w:space="0" w:color="008A89" w:themeColor="accent3"/>
        </w:tcBorders>
      </w:tcPr>
    </w:tblStylePr>
    <w:tblStylePr w:type="lastRow">
      <w:rPr>
        <w:b/>
        <w:bCs/>
        <w:color w:val="878787" w:themeColor="text2"/>
      </w:rPr>
      <w:tblPr/>
      <w:tcPr>
        <w:tcBorders>
          <w:top w:val="single" w:sz="8" w:space="0" w:color="008A89" w:themeColor="accent3"/>
          <w:bottom w:val="single" w:sz="8" w:space="0" w:color="008A89" w:themeColor="accent3"/>
        </w:tcBorders>
      </w:tcPr>
    </w:tblStylePr>
    <w:tblStylePr w:type="firstCol">
      <w:rPr>
        <w:b/>
        <w:bCs/>
      </w:rPr>
    </w:tblStylePr>
    <w:tblStylePr w:type="lastCol">
      <w:rPr>
        <w:b/>
        <w:bCs/>
      </w:rPr>
      <w:tblPr/>
      <w:tcPr>
        <w:tcBorders>
          <w:top w:val="single" w:sz="8" w:space="0" w:color="008A89" w:themeColor="accent3"/>
          <w:bottom w:val="single" w:sz="8" w:space="0" w:color="008A89" w:themeColor="accent3"/>
        </w:tcBorders>
      </w:tcPr>
    </w:tblStylePr>
    <w:tblStylePr w:type="band1Vert">
      <w:tblPr/>
      <w:tcPr>
        <w:shd w:val="clear" w:color="auto" w:fill="A3FFFE" w:themeFill="accent3" w:themeFillTint="3F"/>
      </w:tcPr>
    </w:tblStylePr>
    <w:tblStylePr w:type="band1Horz">
      <w:tblPr/>
      <w:tcPr>
        <w:shd w:val="clear" w:color="auto" w:fill="A3FFFE"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009FE3" w:themeColor="accent2"/>
        <w:bottom w:val="single" w:sz="8" w:space="0" w:color="009FE3" w:themeColor="accent2"/>
      </w:tblBorders>
    </w:tblPr>
    <w:tblStylePr w:type="firstRow">
      <w:rPr>
        <w:rFonts w:asciiTheme="majorHAnsi" w:eastAsiaTheme="majorEastAsia" w:hAnsiTheme="majorHAnsi" w:cstheme="majorBidi"/>
      </w:rPr>
      <w:tblPr/>
      <w:tcPr>
        <w:tcBorders>
          <w:top w:val="nil"/>
          <w:bottom w:val="single" w:sz="8" w:space="0" w:color="009FE3" w:themeColor="accent2"/>
        </w:tcBorders>
      </w:tcPr>
    </w:tblStylePr>
    <w:tblStylePr w:type="lastRow">
      <w:rPr>
        <w:b/>
        <w:bCs/>
        <w:color w:val="878787" w:themeColor="text2"/>
      </w:rPr>
      <w:tblPr/>
      <w:tcPr>
        <w:tcBorders>
          <w:top w:val="single" w:sz="8" w:space="0" w:color="009FE3" w:themeColor="accent2"/>
          <w:bottom w:val="single" w:sz="8" w:space="0" w:color="009FE3" w:themeColor="accent2"/>
        </w:tcBorders>
      </w:tcPr>
    </w:tblStylePr>
    <w:tblStylePr w:type="firstCol">
      <w:rPr>
        <w:b/>
        <w:bCs/>
      </w:rPr>
    </w:tblStylePr>
    <w:tblStylePr w:type="lastCol">
      <w:rPr>
        <w:b/>
        <w:bCs/>
      </w:rPr>
      <w:tblPr/>
      <w:tcPr>
        <w:tcBorders>
          <w:top w:val="single" w:sz="8" w:space="0" w:color="009FE3" w:themeColor="accent2"/>
          <w:bottom w:val="single" w:sz="8" w:space="0" w:color="009FE3" w:themeColor="accent2"/>
        </w:tcBorders>
      </w:tcPr>
    </w:tblStylePr>
    <w:tblStylePr w:type="band1Vert">
      <w:tblPr/>
      <w:tcPr>
        <w:shd w:val="clear" w:color="auto" w:fill="B9E9FF" w:themeFill="accent2" w:themeFillTint="3F"/>
      </w:tcPr>
    </w:tblStylePr>
    <w:tblStylePr w:type="band1Horz">
      <w:tblPr/>
      <w:tcPr>
        <w:shd w:val="clear" w:color="auto" w:fill="B9E9FF"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36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3670" w:themeFill="accent6"/>
      </w:tcPr>
    </w:tblStylePr>
    <w:tblStylePr w:type="lastCol">
      <w:rPr>
        <w:b/>
        <w:bCs/>
        <w:color w:val="FFFFFF" w:themeColor="background1"/>
      </w:rPr>
      <w:tblPr/>
      <w:tcPr>
        <w:tcBorders>
          <w:left w:val="nil"/>
          <w:right w:val="nil"/>
          <w:insideH w:val="nil"/>
          <w:insideV w:val="nil"/>
        </w:tcBorders>
        <w:shd w:val="clear" w:color="auto" w:fill="6136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A6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A627" w:themeFill="accent5"/>
      </w:tcPr>
    </w:tblStylePr>
    <w:tblStylePr w:type="lastCol">
      <w:rPr>
        <w:b/>
        <w:bCs/>
        <w:color w:val="FFFFFF" w:themeColor="background1"/>
      </w:rPr>
      <w:tblPr/>
      <w:tcPr>
        <w:tcBorders>
          <w:left w:val="nil"/>
          <w:right w:val="nil"/>
          <w:insideH w:val="nil"/>
          <w:insideV w:val="nil"/>
        </w:tcBorders>
        <w:shd w:val="clear" w:color="auto" w:fill="59A6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8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82" w:themeFill="accent4"/>
      </w:tcPr>
    </w:tblStylePr>
    <w:tblStylePr w:type="lastCol">
      <w:rPr>
        <w:b/>
        <w:bCs/>
        <w:color w:val="FFFFFF" w:themeColor="background1"/>
      </w:rPr>
      <w:tblPr/>
      <w:tcPr>
        <w:tcBorders>
          <w:left w:val="nil"/>
          <w:right w:val="nil"/>
          <w:insideH w:val="nil"/>
          <w:insideV w:val="nil"/>
        </w:tcBorders>
        <w:shd w:val="clear" w:color="auto" w:fill="00388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A8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A89" w:themeFill="accent3"/>
      </w:tcPr>
    </w:tblStylePr>
    <w:tblStylePr w:type="lastCol">
      <w:rPr>
        <w:b/>
        <w:bCs/>
        <w:color w:val="FFFFFF" w:themeColor="background1"/>
      </w:rPr>
      <w:tblPr/>
      <w:tcPr>
        <w:tcBorders>
          <w:left w:val="nil"/>
          <w:right w:val="nil"/>
          <w:insideH w:val="nil"/>
          <w:insideV w:val="nil"/>
        </w:tcBorders>
        <w:shd w:val="clear" w:color="auto" w:fill="008A8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2"/>
      </w:tcPr>
    </w:tblStylePr>
    <w:tblStylePr w:type="lastCol">
      <w:rPr>
        <w:b/>
        <w:bCs/>
        <w:color w:val="FFFFFF" w:themeColor="background1"/>
      </w:rPr>
      <w:tblPr/>
      <w:tcPr>
        <w:tcBorders>
          <w:left w:val="nil"/>
          <w:right w:val="nil"/>
          <w:insideH w:val="nil"/>
          <w:insideV w:val="nil"/>
        </w:tcBorders>
        <w:shd w:val="clear" w:color="auto" w:fill="009F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single" w:sz="8" w:space="0" w:color="9352AA" w:themeColor="accent6" w:themeTint="BF"/>
      </w:tblBorders>
    </w:tblPr>
    <w:tblStylePr w:type="firstRow">
      <w:pPr>
        <w:spacing w:before="0" w:after="0" w:line="240" w:lineRule="auto"/>
      </w:pPr>
      <w:rPr>
        <w:b/>
        <w:bCs/>
        <w:color w:val="FFFFFF" w:themeColor="background1"/>
      </w:rPr>
      <w:tblPr/>
      <w:tcPr>
        <w:tcBorders>
          <w:top w:val="single" w:sz="8"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nil"/>
          <w:insideV w:val="nil"/>
        </w:tcBorders>
        <w:shd w:val="clear" w:color="auto" w:fill="613670" w:themeFill="accent6"/>
      </w:tcPr>
    </w:tblStylePr>
    <w:tblStylePr w:type="lastRow">
      <w:pPr>
        <w:spacing w:before="0" w:after="0" w:line="240" w:lineRule="auto"/>
      </w:pPr>
      <w:rPr>
        <w:b/>
        <w:bCs/>
      </w:rPr>
      <w:tblPr/>
      <w:tcPr>
        <w:tcBorders>
          <w:top w:val="double" w:sz="6"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C5E3" w:themeFill="accent6" w:themeFillTint="3F"/>
      </w:tcPr>
    </w:tblStylePr>
    <w:tblStylePr w:type="band1Horz">
      <w:tblPr/>
      <w:tcPr>
        <w:tcBorders>
          <w:insideH w:val="nil"/>
          <w:insideV w:val="nil"/>
        </w:tcBorders>
        <w:shd w:val="clear" w:color="auto" w:fill="DBC5E3"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single" w:sz="8" w:space="0" w:color="7DD345" w:themeColor="accent5" w:themeTint="BF"/>
      </w:tblBorders>
    </w:tblPr>
    <w:tblStylePr w:type="firstRow">
      <w:pPr>
        <w:spacing w:before="0" w:after="0" w:line="240" w:lineRule="auto"/>
      </w:pPr>
      <w:rPr>
        <w:b/>
        <w:bCs/>
        <w:color w:val="FFFFFF" w:themeColor="background1"/>
      </w:rPr>
      <w:tblPr/>
      <w:tcPr>
        <w:tcBorders>
          <w:top w:val="single" w:sz="8"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nil"/>
          <w:insideV w:val="nil"/>
        </w:tcBorders>
        <w:shd w:val="clear" w:color="auto" w:fill="59A627" w:themeFill="accent5"/>
      </w:tcPr>
    </w:tblStylePr>
    <w:tblStylePr w:type="lastRow">
      <w:pPr>
        <w:spacing w:before="0" w:after="0" w:line="240" w:lineRule="auto"/>
      </w:pPr>
      <w:rPr>
        <w:b/>
        <w:bCs/>
      </w:rPr>
      <w:tblPr/>
      <w:tcPr>
        <w:tcBorders>
          <w:top w:val="double" w:sz="6"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F0C1" w:themeFill="accent5" w:themeFillTint="3F"/>
      </w:tcPr>
    </w:tblStylePr>
    <w:tblStylePr w:type="band1Horz">
      <w:tblPr/>
      <w:tcPr>
        <w:tcBorders>
          <w:insideH w:val="nil"/>
          <w:insideV w:val="nil"/>
        </w:tcBorders>
        <w:shd w:val="clear" w:color="auto" w:fill="D4F0C1"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single" w:sz="8" w:space="0" w:color="0060E1" w:themeColor="accent4" w:themeTint="BF"/>
      </w:tblBorders>
    </w:tblPr>
    <w:tblStylePr w:type="firstRow">
      <w:pPr>
        <w:spacing w:before="0" w:after="0" w:line="240" w:lineRule="auto"/>
      </w:pPr>
      <w:rPr>
        <w:b/>
        <w:bCs/>
        <w:color w:val="FFFFFF" w:themeColor="background1"/>
      </w:rPr>
      <w:tblPr/>
      <w:tcPr>
        <w:tcBorders>
          <w:top w:val="single" w:sz="8"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nil"/>
          <w:insideV w:val="nil"/>
        </w:tcBorders>
        <w:shd w:val="clear" w:color="auto" w:fill="003882" w:themeFill="accent4"/>
      </w:tcPr>
    </w:tblStylePr>
    <w:tblStylePr w:type="lastRow">
      <w:pPr>
        <w:spacing w:before="0" w:after="0" w:line="240" w:lineRule="auto"/>
      </w:pPr>
      <w:rPr>
        <w:b/>
        <w:bCs/>
      </w:rPr>
      <w:tblPr/>
      <w:tcPr>
        <w:tcBorders>
          <w:top w:val="double" w:sz="6"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1C9FF" w:themeFill="accent4" w:themeFillTint="3F"/>
      </w:tcPr>
    </w:tblStylePr>
    <w:tblStylePr w:type="band1Horz">
      <w:tblPr/>
      <w:tcPr>
        <w:tcBorders>
          <w:insideH w:val="nil"/>
          <w:insideV w:val="nil"/>
        </w:tcBorders>
        <w:shd w:val="clear" w:color="auto" w:fill="A1C9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single" w:sz="8" w:space="0" w:color="00E7E5" w:themeColor="accent3" w:themeTint="BF"/>
      </w:tblBorders>
    </w:tblPr>
    <w:tblStylePr w:type="firstRow">
      <w:pPr>
        <w:spacing w:before="0" w:after="0" w:line="240" w:lineRule="auto"/>
      </w:pPr>
      <w:rPr>
        <w:b/>
        <w:bCs/>
        <w:color w:val="FFFFFF" w:themeColor="background1"/>
      </w:rPr>
      <w:tblPr/>
      <w:tcPr>
        <w:tcBorders>
          <w:top w:val="single" w:sz="8"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nil"/>
          <w:insideV w:val="nil"/>
        </w:tcBorders>
        <w:shd w:val="clear" w:color="auto" w:fill="008A89" w:themeFill="accent3"/>
      </w:tcPr>
    </w:tblStylePr>
    <w:tblStylePr w:type="lastRow">
      <w:pPr>
        <w:spacing w:before="0" w:after="0" w:line="240" w:lineRule="auto"/>
      </w:pPr>
      <w:rPr>
        <w:b/>
        <w:bCs/>
      </w:rPr>
      <w:tblPr/>
      <w:tcPr>
        <w:tcBorders>
          <w:top w:val="double" w:sz="6"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FFFE" w:themeFill="accent3" w:themeFillTint="3F"/>
      </w:tcPr>
    </w:tblStylePr>
    <w:tblStylePr w:type="band1Horz">
      <w:tblPr/>
      <w:tcPr>
        <w:tcBorders>
          <w:insideH w:val="nil"/>
          <w:insideV w:val="nil"/>
        </w:tcBorders>
        <w:shd w:val="clear" w:color="auto" w:fill="A3FFFE"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single" w:sz="8" w:space="0" w:color="2BBEFF" w:themeColor="accent2" w:themeTint="BF"/>
      </w:tblBorders>
    </w:tblPr>
    <w:tblStylePr w:type="firstRow">
      <w:pPr>
        <w:spacing w:before="0" w:after="0" w:line="240" w:lineRule="auto"/>
      </w:pPr>
      <w:rPr>
        <w:b/>
        <w:bCs/>
        <w:color w:val="FFFFFF" w:themeColor="background1"/>
      </w:rPr>
      <w:tblPr/>
      <w:tcPr>
        <w:tcBorders>
          <w:top w:val="single" w:sz="8"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nil"/>
          <w:insideV w:val="nil"/>
        </w:tcBorders>
        <w:shd w:val="clear" w:color="auto" w:fill="009FE3" w:themeFill="accent2"/>
      </w:tcPr>
    </w:tblStylePr>
    <w:tblStylePr w:type="lastRow">
      <w:pPr>
        <w:spacing w:before="0" w:after="0" w:line="240" w:lineRule="auto"/>
      </w:pPr>
      <w:rPr>
        <w:b/>
        <w:bCs/>
      </w:rPr>
      <w:tblPr/>
      <w:tcPr>
        <w:tcBorders>
          <w:top w:val="double" w:sz="6"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2" w:themeFillTint="3F"/>
      </w:tcPr>
    </w:tblStylePr>
    <w:tblStylePr w:type="band1Horz">
      <w:tblPr/>
      <w:tcPr>
        <w:tcBorders>
          <w:insideH w:val="nil"/>
          <w:insideV w:val="nil"/>
        </w:tcBorders>
        <w:shd w:val="clear" w:color="auto" w:fill="B9E9FF"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C5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367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367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367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367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8BC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8BC7"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A6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A6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A6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A6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E28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E283"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C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8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8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8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8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192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192FF"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A8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A8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A8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A8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5FF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5FFFD"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FB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F6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F64"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insideH w:val="single" w:sz="8" w:space="0" w:color="613670" w:themeColor="accent6"/>
        <w:insideV w:val="single" w:sz="8" w:space="0" w:color="613670" w:themeColor="accent6"/>
      </w:tblBorders>
    </w:tblPr>
    <w:tcPr>
      <w:shd w:val="clear" w:color="auto" w:fill="DBC5E3" w:themeFill="accent6" w:themeFillTint="3F"/>
    </w:tcPr>
    <w:tblStylePr w:type="firstRow">
      <w:rPr>
        <w:b/>
        <w:bCs/>
        <w:color w:val="000000" w:themeColor="text1"/>
      </w:rPr>
      <w:tblPr/>
      <w:tcPr>
        <w:shd w:val="clear" w:color="auto" w:fill="F0E8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0E8" w:themeFill="accent6" w:themeFillTint="33"/>
      </w:tcPr>
    </w:tblStylePr>
    <w:tblStylePr w:type="band1Vert">
      <w:tblPr/>
      <w:tcPr>
        <w:shd w:val="clear" w:color="auto" w:fill="B78BC7" w:themeFill="accent6" w:themeFillTint="7F"/>
      </w:tcPr>
    </w:tblStylePr>
    <w:tblStylePr w:type="band1Horz">
      <w:tblPr/>
      <w:tcPr>
        <w:tcBorders>
          <w:insideH w:val="single" w:sz="6" w:space="0" w:color="613670" w:themeColor="accent6"/>
          <w:insideV w:val="single" w:sz="6" w:space="0" w:color="613670" w:themeColor="accent6"/>
        </w:tcBorders>
        <w:shd w:val="clear" w:color="auto" w:fill="B78BC7"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insideH w:val="single" w:sz="8" w:space="0" w:color="59A627" w:themeColor="accent5"/>
        <w:insideV w:val="single" w:sz="8" w:space="0" w:color="59A627" w:themeColor="accent5"/>
      </w:tblBorders>
    </w:tblPr>
    <w:tcPr>
      <w:shd w:val="clear" w:color="auto" w:fill="D4F0C1" w:themeFill="accent5" w:themeFillTint="3F"/>
    </w:tcPr>
    <w:tblStylePr w:type="firstRow">
      <w:rPr>
        <w:b/>
        <w:bCs/>
        <w:color w:val="000000" w:themeColor="text1"/>
      </w:rPr>
      <w:tblPr/>
      <w:tcPr>
        <w:shd w:val="clear" w:color="auto" w:fill="ED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3CD" w:themeFill="accent5" w:themeFillTint="33"/>
      </w:tcPr>
    </w:tblStylePr>
    <w:tblStylePr w:type="band1Vert">
      <w:tblPr/>
      <w:tcPr>
        <w:shd w:val="clear" w:color="auto" w:fill="A8E283" w:themeFill="accent5" w:themeFillTint="7F"/>
      </w:tcPr>
    </w:tblStylePr>
    <w:tblStylePr w:type="band1Horz">
      <w:tblPr/>
      <w:tcPr>
        <w:tcBorders>
          <w:insideH w:val="single" w:sz="6" w:space="0" w:color="59A627" w:themeColor="accent5"/>
          <w:insideV w:val="single" w:sz="6" w:space="0" w:color="59A627" w:themeColor="accent5"/>
        </w:tcBorders>
        <w:shd w:val="clear" w:color="auto" w:fill="A8E283"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insideH w:val="single" w:sz="8" w:space="0" w:color="003882" w:themeColor="accent4"/>
        <w:insideV w:val="single" w:sz="8" w:space="0" w:color="003882" w:themeColor="accent4"/>
      </w:tblBorders>
    </w:tblPr>
    <w:tcPr>
      <w:shd w:val="clear" w:color="auto" w:fill="A1C9FF" w:themeFill="accent4" w:themeFillTint="3F"/>
    </w:tcPr>
    <w:tblStylePr w:type="firstRow">
      <w:rPr>
        <w:b/>
        <w:bCs/>
        <w:color w:val="000000" w:themeColor="text1"/>
      </w:rPr>
      <w:tblPr/>
      <w:tcPr>
        <w:shd w:val="clear" w:color="auto" w:fill="D9E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D3FF" w:themeFill="accent4" w:themeFillTint="33"/>
      </w:tcPr>
    </w:tblStylePr>
    <w:tblStylePr w:type="band1Vert">
      <w:tblPr/>
      <w:tcPr>
        <w:shd w:val="clear" w:color="auto" w:fill="4192FF" w:themeFill="accent4" w:themeFillTint="7F"/>
      </w:tcPr>
    </w:tblStylePr>
    <w:tblStylePr w:type="band1Horz">
      <w:tblPr/>
      <w:tcPr>
        <w:tcBorders>
          <w:insideH w:val="single" w:sz="6" w:space="0" w:color="003882" w:themeColor="accent4"/>
          <w:insideV w:val="single" w:sz="6" w:space="0" w:color="003882" w:themeColor="accent4"/>
        </w:tcBorders>
        <w:shd w:val="clear" w:color="auto" w:fill="4192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insideH w:val="single" w:sz="8" w:space="0" w:color="008A89" w:themeColor="accent3"/>
        <w:insideV w:val="single" w:sz="8" w:space="0" w:color="008A89" w:themeColor="accent3"/>
      </w:tblBorders>
    </w:tblPr>
    <w:tcPr>
      <w:shd w:val="clear" w:color="auto" w:fill="A3FFFE" w:themeFill="accent3" w:themeFillTint="3F"/>
    </w:tcPr>
    <w:tblStylePr w:type="firstRow">
      <w:rPr>
        <w:b/>
        <w:bCs/>
        <w:color w:val="000000" w:themeColor="text1"/>
      </w:rPr>
      <w:tblPr/>
      <w:tcPr>
        <w:shd w:val="clear" w:color="auto" w:fill="DAFF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FE" w:themeFill="accent3" w:themeFillTint="33"/>
      </w:tcPr>
    </w:tblStylePr>
    <w:tblStylePr w:type="band1Vert">
      <w:tblPr/>
      <w:tcPr>
        <w:shd w:val="clear" w:color="auto" w:fill="45FFFD" w:themeFill="accent3" w:themeFillTint="7F"/>
      </w:tcPr>
    </w:tblStylePr>
    <w:tblStylePr w:type="band1Horz">
      <w:tblPr/>
      <w:tcPr>
        <w:tcBorders>
          <w:insideH w:val="single" w:sz="6" w:space="0" w:color="008A89" w:themeColor="accent3"/>
          <w:insideV w:val="single" w:sz="6" w:space="0" w:color="008A89" w:themeColor="accent3"/>
        </w:tcBorders>
        <w:shd w:val="clear" w:color="auto" w:fill="45FFFD"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insideH w:val="single" w:sz="8" w:space="0" w:color="009FE3" w:themeColor="accent2"/>
        <w:insideV w:val="single" w:sz="8" w:space="0" w:color="009FE3" w:themeColor="accent2"/>
      </w:tblBorders>
    </w:tblPr>
    <w:tcPr>
      <w:shd w:val="clear" w:color="auto" w:fill="B9E9FF" w:themeFill="accent2" w:themeFillTint="3F"/>
    </w:tcPr>
    <w:tblStylePr w:type="firstRow">
      <w:rPr>
        <w:b/>
        <w:bCs/>
        <w:color w:val="000000" w:themeColor="text1"/>
      </w:rPr>
      <w:tblPr/>
      <w:tcPr>
        <w:shd w:val="clear" w:color="auto" w:fill="E3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2" w:themeFillTint="33"/>
      </w:tcPr>
    </w:tblStylePr>
    <w:tblStylePr w:type="band1Vert">
      <w:tblPr/>
      <w:tcPr>
        <w:shd w:val="clear" w:color="auto" w:fill="72D4FF" w:themeFill="accent2" w:themeFillTint="7F"/>
      </w:tcPr>
    </w:tblStylePr>
    <w:tblStylePr w:type="band1Horz">
      <w:tblPr/>
      <w:tcPr>
        <w:tcBorders>
          <w:insideH w:val="single" w:sz="6" w:space="0" w:color="009FE3" w:themeColor="accent2"/>
          <w:insideV w:val="single" w:sz="6" w:space="0" w:color="009FE3" w:themeColor="accent2"/>
        </w:tcBorders>
        <w:shd w:val="clear" w:color="auto" w:fill="72D4FF"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insideH w:val="single" w:sz="8" w:space="0" w:color="C3C800" w:themeColor="accent1"/>
        <w:insideV w:val="single" w:sz="8" w:space="0" w:color="C3C800" w:themeColor="accent1"/>
      </w:tblBorders>
    </w:tblPr>
    <w:tcPr>
      <w:shd w:val="clear" w:color="auto" w:fill="FCFFB2" w:themeFill="accent1" w:themeFillTint="3F"/>
    </w:tcPr>
    <w:tblStylePr w:type="firstRow">
      <w:rPr>
        <w:b/>
        <w:bCs/>
        <w:color w:val="000000" w:themeColor="text1"/>
      </w:rPr>
      <w:tblPr/>
      <w:tcPr>
        <w:shd w:val="clear" w:color="auto" w:fill="FEFF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FC1" w:themeFill="accent1" w:themeFillTint="33"/>
      </w:tcPr>
    </w:tblStylePr>
    <w:tblStylePr w:type="band1Vert">
      <w:tblPr/>
      <w:tcPr>
        <w:shd w:val="clear" w:color="auto" w:fill="FAFF64" w:themeFill="accent1" w:themeFillTint="7F"/>
      </w:tcPr>
    </w:tblStylePr>
    <w:tblStylePr w:type="band1Horz">
      <w:tblPr/>
      <w:tcPr>
        <w:tcBorders>
          <w:insideH w:val="single" w:sz="6" w:space="0" w:color="C3C800" w:themeColor="accent1"/>
          <w:insideV w:val="single" w:sz="6" w:space="0" w:color="C3C800" w:themeColor="accent1"/>
        </w:tcBorders>
        <w:shd w:val="clear" w:color="auto" w:fill="FAFF64"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single" w:sz="8" w:space="0" w:color="9352AA" w:themeColor="accent6" w:themeTint="BF"/>
        <w:insideV w:val="single" w:sz="8" w:space="0" w:color="9352AA" w:themeColor="accent6" w:themeTint="BF"/>
      </w:tblBorders>
    </w:tblPr>
    <w:tcPr>
      <w:shd w:val="clear" w:color="auto" w:fill="DBC5E3" w:themeFill="accent6" w:themeFillTint="3F"/>
    </w:tcPr>
    <w:tblStylePr w:type="firstRow">
      <w:rPr>
        <w:b/>
        <w:bCs/>
      </w:rPr>
    </w:tblStylePr>
    <w:tblStylePr w:type="lastRow">
      <w:rPr>
        <w:b/>
        <w:bCs/>
      </w:rPr>
      <w:tblPr/>
      <w:tcPr>
        <w:tcBorders>
          <w:top w:val="single" w:sz="18" w:space="0" w:color="9352AA" w:themeColor="accent6" w:themeTint="BF"/>
        </w:tcBorders>
      </w:tcPr>
    </w:tblStylePr>
    <w:tblStylePr w:type="firstCol">
      <w:rPr>
        <w:b/>
        <w:bCs/>
      </w:rPr>
    </w:tblStylePr>
    <w:tblStylePr w:type="lastCol">
      <w:rPr>
        <w:b/>
        <w:bCs/>
      </w:rPr>
    </w:tblStylePr>
    <w:tblStylePr w:type="band1Vert">
      <w:tblPr/>
      <w:tcPr>
        <w:shd w:val="clear" w:color="auto" w:fill="B78BC7" w:themeFill="accent6" w:themeFillTint="7F"/>
      </w:tcPr>
    </w:tblStylePr>
    <w:tblStylePr w:type="band1Horz">
      <w:tblPr/>
      <w:tcPr>
        <w:shd w:val="clear" w:color="auto" w:fill="B78BC7"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single" w:sz="8" w:space="0" w:color="7DD345" w:themeColor="accent5" w:themeTint="BF"/>
        <w:insideV w:val="single" w:sz="8" w:space="0" w:color="7DD345" w:themeColor="accent5" w:themeTint="BF"/>
      </w:tblBorders>
    </w:tblPr>
    <w:tcPr>
      <w:shd w:val="clear" w:color="auto" w:fill="D4F0C1" w:themeFill="accent5" w:themeFillTint="3F"/>
    </w:tcPr>
    <w:tblStylePr w:type="firstRow">
      <w:rPr>
        <w:b/>
        <w:bCs/>
      </w:rPr>
    </w:tblStylePr>
    <w:tblStylePr w:type="lastRow">
      <w:rPr>
        <w:b/>
        <w:bCs/>
      </w:rPr>
      <w:tblPr/>
      <w:tcPr>
        <w:tcBorders>
          <w:top w:val="single" w:sz="18" w:space="0" w:color="7DD345" w:themeColor="accent5" w:themeTint="BF"/>
        </w:tcBorders>
      </w:tcPr>
    </w:tblStylePr>
    <w:tblStylePr w:type="firstCol">
      <w:rPr>
        <w:b/>
        <w:bCs/>
      </w:rPr>
    </w:tblStylePr>
    <w:tblStylePr w:type="lastCol">
      <w:rPr>
        <w:b/>
        <w:bCs/>
      </w:rPr>
    </w:tblStylePr>
    <w:tblStylePr w:type="band1Vert">
      <w:tblPr/>
      <w:tcPr>
        <w:shd w:val="clear" w:color="auto" w:fill="A8E283" w:themeFill="accent5" w:themeFillTint="7F"/>
      </w:tcPr>
    </w:tblStylePr>
    <w:tblStylePr w:type="band1Horz">
      <w:tblPr/>
      <w:tcPr>
        <w:shd w:val="clear" w:color="auto" w:fill="A8E283"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single" w:sz="8" w:space="0" w:color="0060E1" w:themeColor="accent4" w:themeTint="BF"/>
        <w:insideV w:val="single" w:sz="8" w:space="0" w:color="0060E1" w:themeColor="accent4" w:themeTint="BF"/>
      </w:tblBorders>
    </w:tblPr>
    <w:tcPr>
      <w:shd w:val="clear" w:color="auto" w:fill="A1C9FF" w:themeFill="accent4" w:themeFillTint="3F"/>
    </w:tcPr>
    <w:tblStylePr w:type="firstRow">
      <w:rPr>
        <w:b/>
        <w:bCs/>
      </w:rPr>
    </w:tblStylePr>
    <w:tblStylePr w:type="lastRow">
      <w:rPr>
        <w:b/>
        <w:bCs/>
      </w:rPr>
      <w:tblPr/>
      <w:tcPr>
        <w:tcBorders>
          <w:top w:val="single" w:sz="18" w:space="0" w:color="0060E1" w:themeColor="accent4" w:themeTint="BF"/>
        </w:tcBorders>
      </w:tcPr>
    </w:tblStylePr>
    <w:tblStylePr w:type="firstCol">
      <w:rPr>
        <w:b/>
        <w:bCs/>
      </w:rPr>
    </w:tblStylePr>
    <w:tblStylePr w:type="lastCol">
      <w:rPr>
        <w:b/>
        <w:bCs/>
      </w:rPr>
    </w:tblStylePr>
    <w:tblStylePr w:type="band1Vert">
      <w:tblPr/>
      <w:tcPr>
        <w:shd w:val="clear" w:color="auto" w:fill="4192FF" w:themeFill="accent4" w:themeFillTint="7F"/>
      </w:tcPr>
    </w:tblStylePr>
    <w:tblStylePr w:type="band1Horz">
      <w:tblPr/>
      <w:tcPr>
        <w:shd w:val="clear" w:color="auto" w:fill="4192FF"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single" w:sz="8" w:space="0" w:color="00E7E5" w:themeColor="accent3" w:themeTint="BF"/>
        <w:insideV w:val="single" w:sz="8" w:space="0" w:color="00E7E5" w:themeColor="accent3" w:themeTint="BF"/>
      </w:tblBorders>
    </w:tblPr>
    <w:tcPr>
      <w:shd w:val="clear" w:color="auto" w:fill="A3FFFE" w:themeFill="accent3" w:themeFillTint="3F"/>
    </w:tcPr>
    <w:tblStylePr w:type="firstRow">
      <w:rPr>
        <w:b/>
        <w:bCs/>
      </w:rPr>
    </w:tblStylePr>
    <w:tblStylePr w:type="lastRow">
      <w:rPr>
        <w:b/>
        <w:bCs/>
      </w:rPr>
      <w:tblPr/>
      <w:tcPr>
        <w:tcBorders>
          <w:top w:val="single" w:sz="18" w:space="0" w:color="00E7E5" w:themeColor="accent3" w:themeTint="BF"/>
        </w:tcBorders>
      </w:tcPr>
    </w:tblStylePr>
    <w:tblStylePr w:type="firstCol">
      <w:rPr>
        <w:b/>
        <w:bCs/>
      </w:rPr>
    </w:tblStylePr>
    <w:tblStylePr w:type="lastCol">
      <w:rPr>
        <w:b/>
        <w:bCs/>
      </w:rPr>
    </w:tblStylePr>
    <w:tblStylePr w:type="band1Vert">
      <w:tblPr/>
      <w:tcPr>
        <w:shd w:val="clear" w:color="auto" w:fill="45FFFD" w:themeFill="accent3" w:themeFillTint="7F"/>
      </w:tcPr>
    </w:tblStylePr>
    <w:tblStylePr w:type="band1Horz">
      <w:tblPr/>
      <w:tcPr>
        <w:shd w:val="clear" w:color="auto" w:fill="45FFFD"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single" w:sz="8" w:space="0" w:color="2BBEFF" w:themeColor="accent2" w:themeTint="BF"/>
        <w:insideV w:val="single" w:sz="8" w:space="0" w:color="2BBEFF" w:themeColor="accent2" w:themeTint="BF"/>
      </w:tblBorders>
    </w:tblPr>
    <w:tcPr>
      <w:shd w:val="clear" w:color="auto" w:fill="B9E9FF" w:themeFill="accent2" w:themeFillTint="3F"/>
    </w:tcPr>
    <w:tblStylePr w:type="firstRow">
      <w:rPr>
        <w:b/>
        <w:bCs/>
      </w:rPr>
    </w:tblStylePr>
    <w:tblStylePr w:type="lastRow">
      <w:rPr>
        <w:b/>
        <w:bCs/>
      </w:rPr>
      <w:tblPr/>
      <w:tcPr>
        <w:tcBorders>
          <w:top w:val="single" w:sz="18" w:space="0" w:color="2BBEFF" w:themeColor="accent2" w:themeTint="BF"/>
        </w:tcBorders>
      </w:tcPr>
    </w:tblStylePr>
    <w:tblStylePr w:type="firstCol">
      <w:rPr>
        <w:b/>
        <w:bCs/>
      </w:rPr>
    </w:tblStylePr>
    <w:tblStylePr w:type="lastCol">
      <w:rPr>
        <w:b/>
        <w:bCs/>
      </w:rPr>
    </w:tblStylePr>
    <w:tblStylePr w:type="band1Vert">
      <w:tblPr/>
      <w:tcPr>
        <w:shd w:val="clear" w:color="auto" w:fill="72D4FF" w:themeFill="accent2" w:themeFillTint="7F"/>
      </w:tcPr>
    </w:tblStylePr>
    <w:tblStylePr w:type="band1Horz">
      <w:tblPr/>
      <w:tcPr>
        <w:shd w:val="clear" w:color="auto" w:fill="72D4FF"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single" w:sz="8" w:space="0" w:color="F8FF16" w:themeColor="accent1" w:themeTint="BF"/>
        <w:insideV w:val="single" w:sz="8" w:space="0" w:color="F8FF16" w:themeColor="accent1" w:themeTint="BF"/>
      </w:tblBorders>
    </w:tblPr>
    <w:tcPr>
      <w:shd w:val="clear" w:color="auto" w:fill="FCFFB2" w:themeFill="accent1" w:themeFillTint="3F"/>
    </w:tcPr>
    <w:tblStylePr w:type="firstRow">
      <w:rPr>
        <w:b/>
        <w:bCs/>
      </w:rPr>
    </w:tblStylePr>
    <w:tblStylePr w:type="lastRow">
      <w:rPr>
        <w:b/>
        <w:bCs/>
      </w:rPr>
      <w:tblPr/>
      <w:tcPr>
        <w:tcBorders>
          <w:top w:val="single" w:sz="18" w:space="0" w:color="F8FF16" w:themeColor="accent1" w:themeTint="BF"/>
        </w:tcBorders>
      </w:tcPr>
    </w:tblStylePr>
    <w:tblStylePr w:type="firstCol">
      <w:rPr>
        <w:b/>
        <w:bCs/>
      </w:rPr>
    </w:tblStylePr>
    <w:tblStylePr w:type="lastCol">
      <w:rPr>
        <w:b/>
        <w:bCs/>
      </w:rPr>
    </w:tblStylePr>
    <w:tblStylePr w:type="band1Vert">
      <w:tblPr/>
      <w:tcPr>
        <w:shd w:val="clear" w:color="auto" w:fill="FAFF64" w:themeFill="accent1" w:themeFillTint="7F"/>
      </w:tcPr>
    </w:tblStylePr>
    <w:tblStylePr w:type="band1Horz">
      <w:tblPr/>
      <w:tcPr>
        <w:shd w:val="clear" w:color="auto" w:fill="FAFF64"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61367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1B3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8285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82853" w:themeFill="accent6" w:themeFillShade="BF"/>
      </w:tcPr>
    </w:tblStylePr>
    <w:tblStylePr w:type="band1Vert">
      <w:tblPr/>
      <w:tcPr>
        <w:tcBorders>
          <w:top w:val="nil"/>
          <w:left w:val="nil"/>
          <w:bottom w:val="nil"/>
          <w:right w:val="nil"/>
          <w:insideH w:val="nil"/>
          <w:insideV w:val="nil"/>
        </w:tcBorders>
        <w:shd w:val="clear" w:color="auto" w:fill="482853" w:themeFill="accent6" w:themeFillShade="BF"/>
      </w:tcPr>
    </w:tblStylePr>
    <w:tblStylePr w:type="band1Horz">
      <w:tblPr/>
      <w:tcPr>
        <w:tcBorders>
          <w:top w:val="nil"/>
          <w:left w:val="nil"/>
          <w:bottom w:val="nil"/>
          <w:right w:val="nil"/>
          <w:insideH w:val="nil"/>
          <w:insideV w:val="nil"/>
        </w:tcBorders>
        <w:shd w:val="clear" w:color="auto" w:fill="482853"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59A6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2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7C1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7C1D" w:themeFill="accent5" w:themeFillShade="BF"/>
      </w:tcPr>
    </w:tblStylePr>
    <w:tblStylePr w:type="band1Vert">
      <w:tblPr/>
      <w:tcPr>
        <w:tcBorders>
          <w:top w:val="nil"/>
          <w:left w:val="nil"/>
          <w:bottom w:val="nil"/>
          <w:right w:val="nil"/>
          <w:insideH w:val="nil"/>
          <w:insideV w:val="nil"/>
        </w:tcBorders>
        <w:shd w:val="clear" w:color="auto" w:fill="427C1D" w:themeFill="accent5" w:themeFillShade="BF"/>
      </w:tcPr>
    </w:tblStylePr>
    <w:tblStylePr w:type="band1Horz">
      <w:tblPr/>
      <w:tcPr>
        <w:tcBorders>
          <w:top w:val="nil"/>
          <w:left w:val="nil"/>
          <w:bottom w:val="nil"/>
          <w:right w:val="nil"/>
          <w:insideH w:val="nil"/>
          <w:insideV w:val="nil"/>
        </w:tcBorders>
        <w:shd w:val="clear" w:color="auto" w:fill="427C1D"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388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4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296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2961" w:themeFill="accent4" w:themeFillShade="BF"/>
      </w:tcPr>
    </w:tblStylePr>
    <w:tblStylePr w:type="band1Vert">
      <w:tblPr/>
      <w:tcPr>
        <w:tcBorders>
          <w:top w:val="nil"/>
          <w:left w:val="nil"/>
          <w:bottom w:val="nil"/>
          <w:right w:val="nil"/>
          <w:insideH w:val="nil"/>
          <w:insideV w:val="nil"/>
        </w:tcBorders>
        <w:shd w:val="clear" w:color="auto" w:fill="002961" w:themeFill="accent4" w:themeFillShade="BF"/>
      </w:tcPr>
    </w:tblStylePr>
    <w:tblStylePr w:type="band1Horz">
      <w:tblPr/>
      <w:tcPr>
        <w:tcBorders>
          <w:top w:val="nil"/>
          <w:left w:val="nil"/>
          <w:bottom w:val="nil"/>
          <w:right w:val="nil"/>
          <w:insideH w:val="nil"/>
          <w:insideV w:val="nil"/>
        </w:tcBorders>
        <w:shd w:val="clear" w:color="auto" w:fill="002961"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8A8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44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76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766" w:themeFill="accent3" w:themeFillShade="BF"/>
      </w:tcPr>
    </w:tblStylePr>
    <w:tblStylePr w:type="band1Vert">
      <w:tblPr/>
      <w:tcPr>
        <w:tcBorders>
          <w:top w:val="nil"/>
          <w:left w:val="nil"/>
          <w:bottom w:val="nil"/>
          <w:right w:val="nil"/>
          <w:insideH w:val="nil"/>
          <w:insideV w:val="nil"/>
        </w:tcBorders>
        <w:shd w:val="clear" w:color="auto" w:fill="006766" w:themeFill="accent3" w:themeFillShade="BF"/>
      </w:tcPr>
    </w:tblStylePr>
    <w:tblStylePr w:type="band1Horz">
      <w:tblPr/>
      <w:tcPr>
        <w:tcBorders>
          <w:top w:val="nil"/>
          <w:left w:val="nil"/>
          <w:bottom w:val="nil"/>
          <w:right w:val="nil"/>
          <w:insideH w:val="nil"/>
          <w:insideV w:val="nil"/>
        </w:tcBorders>
        <w:shd w:val="clear" w:color="auto" w:fill="006766"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2" w:themeFillShade="BF"/>
      </w:tcPr>
    </w:tblStylePr>
    <w:tblStylePr w:type="band1Vert">
      <w:tblPr/>
      <w:tcPr>
        <w:tcBorders>
          <w:top w:val="nil"/>
          <w:left w:val="nil"/>
          <w:bottom w:val="nil"/>
          <w:right w:val="nil"/>
          <w:insideH w:val="nil"/>
          <w:insideV w:val="nil"/>
        </w:tcBorders>
        <w:shd w:val="clear" w:color="auto" w:fill="0076AA" w:themeFill="accent2" w:themeFillShade="BF"/>
      </w:tcPr>
    </w:tblStylePr>
    <w:tblStylePr w:type="band1Horz">
      <w:tblPr/>
      <w:tcPr>
        <w:tcBorders>
          <w:top w:val="nil"/>
          <w:left w:val="nil"/>
          <w:bottom w:val="nil"/>
          <w:right w:val="nil"/>
          <w:insideH w:val="nil"/>
          <w:insideV w:val="nil"/>
        </w:tcBorders>
        <w:shd w:val="clear" w:color="auto" w:fill="0076A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C3C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6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195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19500" w:themeFill="accent1" w:themeFillShade="BF"/>
      </w:tcPr>
    </w:tblStylePr>
    <w:tblStylePr w:type="band1Vert">
      <w:tblPr/>
      <w:tcPr>
        <w:tcBorders>
          <w:top w:val="nil"/>
          <w:left w:val="nil"/>
          <w:bottom w:val="nil"/>
          <w:right w:val="nil"/>
          <w:insideH w:val="nil"/>
          <w:insideV w:val="nil"/>
        </w:tcBorders>
        <w:shd w:val="clear" w:color="auto" w:fill="919500" w:themeFill="accent1" w:themeFillShade="BF"/>
      </w:tcPr>
    </w:tblStylePr>
    <w:tblStylePr w:type="band1Horz">
      <w:tblPr/>
      <w:tcPr>
        <w:tcBorders>
          <w:top w:val="nil"/>
          <w:left w:val="nil"/>
          <w:bottom w:val="nil"/>
          <w:right w:val="nil"/>
          <w:insideH w:val="nil"/>
          <w:insideV w:val="nil"/>
        </w:tcBorders>
        <w:shd w:val="clear" w:color="auto" w:fill="919500" w:themeFill="accent1" w:themeFillShade="BF"/>
      </w:tcPr>
    </w:tblStylePr>
  </w:style>
  <w:style w:type="paragraph" w:styleId="Bibliografie">
    <w:name w:val="Bibliography"/>
    <w:basedOn w:val="ZsysbasisVilans"/>
    <w:next w:val="BasistekstVilans"/>
    <w:uiPriority w:val="37"/>
    <w:semiHidden/>
    <w:rsid w:val="00645725"/>
  </w:style>
  <w:style w:type="paragraph" w:styleId="Citaat">
    <w:name w:val="Quote"/>
    <w:basedOn w:val="ZsysbasisVilans"/>
    <w:next w:val="BasistekstVilans"/>
    <w:link w:val="CitaatChar"/>
    <w:uiPriority w:val="29"/>
    <w:semiHidden/>
    <w:rsid w:val="00645725"/>
    <w:rPr>
      <w:rFonts w:ascii="Maiandra GD" w:hAnsi="Maiandra GD"/>
      <w:i/>
      <w:iCs/>
      <w:color w:val="000000" w:themeColor="text1"/>
      <w:sz w:val="18"/>
      <w:szCs w:val="18"/>
    </w:rPr>
  </w:style>
  <w:style w:type="character" w:customStyle="1" w:styleId="CitaatChar">
    <w:name w:val="Citaat Char"/>
    <w:basedOn w:val="Standaardalinea-lettertype"/>
    <w:link w:val="Citaat"/>
    <w:uiPriority w:val="29"/>
    <w:semiHidden/>
    <w:rsid w:val="00645725"/>
    <w:rPr>
      <w:rFonts w:ascii="Maiandra GD" w:hAnsi="Maiandra GD"/>
      <w:i/>
      <w:iCs/>
      <w:color w:val="000000" w:themeColor="text1"/>
      <w:sz w:val="18"/>
      <w:szCs w:val="18"/>
    </w:rPr>
  </w:style>
  <w:style w:type="paragraph" w:styleId="Duidelijkcitaat">
    <w:name w:val="Intense Quote"/>
    <w:basedOn w:val="ZsysbasisVilans"/>
    <w:next w:val="BasistekstVilans"/>
    <w:link w:val="DuidelijkcitaatChar"/>
    <w:uiPriority w:val="30"/>
    <w:semiHidden/>
    <w:rsid w:val="00645725"/>
    <w:pPr>
      <w:spacing w:before="200" w:after="280"/>
      <w:ind w:left="936" w:right="936"/>
    </w:pPr>
    <w:rPr>
      <w:rFonts w:ascii="Maiandra GD" w:hAnsi="Maiandra GD"/>
      <w:b/>
      <w:bCs/>
      <w:i/>
      <w:iCs/>
      <w:sz w:val="18"/>
      <w:szCs w:val="18"/>
    </w:rPr>
  </w:style>
  <w:style w:type="character" w:customStyle="1" w:styleId="DuidelijkcitaatChar">
    <w:name w:val="Duidelijk citaat Char"/>
    <w:basedOn w:val="Standaardalinea-lettertype"/>
    <w:link w:val="Duidelijkcitaat"/>
    <w:uiPriority w:val="30"/>
    <w:semiHidden/>
    <w:rsid w:val="00645725"/>
    <w:rPr>
      <w:rFonts w:ascii="Maiandra GD" w:hAnsi="Maiandra GD"/>
      <w:b/>
      <w:bCs/>
      <w:i/>
      <w:iCs/>
      <w:sz w:val="18"/>
      <w:szCs w:val="18"/>
    </w:rPr>
  </w:style>
  <w:style w:type="character" w:styleId="Eindnootmarkering">
    <w:name w:val="endnote reference"/>
    <w:aliases w:val="Eindnootmarkering Vilans"/>
    <w:basedOn w:val="Standaardalinea-lettertype"/>
    <w:uiPriority w:val="46"/>
    <w:rsid w:val="00E07762"/>
    <w:rPr>
      <w:vertAlign w:val="superscript"/>
    </w:rPr>
  </w:style>
  <w:style w:type="paragraph" w:styleId="Geenafstand">
    <w:name w:val="No Spacing"/>
    <w:basedOn w:val="ZsysbasisVilans"/>
    <w:next w:val="BasistekstVilans"/>
    <w:uiPriority w:val="1"/>
    <w:semiHidden/>
    <w:rsid w:val="00645725"/>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Vilans"/>
    <w:next w:val="BasistekstVilans"/>
    <w:uiPriority w:val="39"/>
    <w:semiHidden/>
    <w:rsid w:val="00645725"/>
    <w:pPr>
      <w:keepLines/>
      <w:spacing w:before="480"/>
    </w:pPr>
    <w:rPr>
      <w:rFonts w:asciiTheme="majorHAnsi" w:eastAsiaTheme="majorEastAsia" w:hAnsiTheme="majorHAnsi" w:cstheme="majorBidi"/>
      <w:sz w:val="28"/>
      <w:szCs w:val="28"/>
    </w:rPr>
  </w:style>
  <w:style w:type="paragraph" w:styleId="Lijstalinea">
    <w:name w:val="List Paragraph"/>
    <w:basedOn w:val="ZsysbasisVilans"/>
    <w:next w:val="BasistekstVilans"/>
    <w:uiPriority w:val="34"/>
    <w:semiHidden/>
    <w:rsid w:val="00645725"/>
    <w:pPr>
      <w:ind w:left="720"/>
    </w:pPr>
  </w:style>
  <w:style w:type="character" w:styleId="Nadruk">
    <w:name w:val="Emphasis"/>
    <w:basedOn w:val="Standaardalinea-lettertype"/>
    <w:uiPriority w:val="20"/>
    <w:qFormat/>
    <w:rsid w:val="00E07762"/>
    <w:rPr>
      <w:i/>
      <w:iCs/>
    </w:rPr>
  </w:style>
  <w:style w:type="character" w:styleId="Regelnummer">
    <w:name w:val="line number"/>
    <w:basedOn w:val="Standaardalinea-lettertype"/>
    <w:semiHidden/>
    <w:rsid w:val="00E07762"/>
  </w:style>
  <w:style w:type="numbering" w:customStyle="1" w:styleId="KopnummeringVilans">
    <w:name w:val="Kopnummering Vilans"/>
    <w:uiPriority w:val="99"/>
    <w:semiHidden/>
    <w:rsid w:val="00345315"/>
    <w:pPr>
      <w:numPr>
        <w:numId w:val="7"/>
      </w:numPr>
    </w:pPr>
  </w:style>
  <w:style w:type="paragraph" w:customStyle="1" w:styleId="ZsyseenpuntVilans">
    <w:name w:val="Zsyseenpunt Vilans"/>
    <w:basedOn w:val="ZsysbasisVilans"/>
    <w:semiHidden/>
    <w:rsid w:val="00645725"/>
    <w:pPr>
      <w:spacing w:line="20" w:lineRule="exact"/>
    </w:pPr>
    <w:rPr>
      <w:sz w:val="2"/>
    </w:rPr>
  </w:style>
  <w:style w:type="paragraph" w:customStyle="1" w:styleId="ZsysbasisdocumentgegevensVilans">
    <w:name w:val="Zsysbasisdocumentgegevens Vilans"/>
    <w:basedOn w:val="ZsysbasisVilans"/>
    <w:next w:val="BasistekstVilans"/>
    <w:semiHidden/>
    <w:rsid w:val="00645725"/>
    <w:rPr>
      <w:noProof/>
    </w:rPr>
  </w:style>
  <w:style w:type="paragraph" w:customStyle="1" w:styleId="DocumentgegevenskopjeVilans">
    <w:name w:val="Documentgegevens kopje Vilans"/>
    <w:basedOn w:val="ZsysbasisdocumentgegevensVilans"/>
    <w:uiPriority w:val="44"/>
    <w:rsid w:val="00645725"/>
    <w:pPr>
      <w:spacing w:line="344" w:lineRule="exact"/>
    </w:pPr>
    <w:rPr>
      <w:b/>
    </w:rPr>
  </w:style>
  <w:style w:type="paragraph" w:customStyle="1" w:styleId="DocumentgegevensVilans">
    <w:name w:val="Documentgegevens Vilans"/>
    <w:basedOn w:val="ZsysbasisdocumentgegevensVilans"/>
    <w:uiPriority w:val="45"/>
    <w:rsid w:val="00645725"/>
    <w:pPr>
      <w:spacing w:line="344" w:lineRule="exact"/>
    </w:pPr>
  </w:style>
  <w:style w:type="paragraph" w:customStyle="1" w:styleId="PaginanummerVilans">
    <w:name w:val="Paginanummer Vilans"/>
    <w:basedOn w:val="ZsysbasisdocumentgegevensVilans"/>
    <w:uiPriority w:val="67"/>
    <w:rsid w:val="00645725"/>
    <w:pPr>
      <w:spacing w:line="344" w:lineRule="exact"/>
      <w:jc w:val="right"/>
    </w:pPr>
  </w:style>
  <w:style w:type="paragraph" w:customStyle="1" w:styleId="AfzendergegevensVilans">
    <w:name w:val="Afzendergegevens Vilans"/>
    <w:basedOn w:val="ZsysbasisdocumentgegevensVilans"/>
    <w:uiPriority w:val="37"/>
    <w:semiHidden/>
    <w:rsid w:val="00645725"/>
  </w:style>
  <w:style w:type="paragraph" w:customStyle="1" w:styleId="AfzendergegevenskopjeVilans">
    <w:name w:val="Afzendergegevens kopje Vilans"/>
    <w:basedOn w:val="ZsysbasisdocumentgegevensVilans"/>
    <w:uiPriority w:val="37"/>
    <w:semiHidden/>
    <w:rsid w:val="00645725"/>
  </w:style>
  <w:style w:type="numbering" w:customStyle="1" w:styleId="OpsommingtekenVilans">
    <w:name w:val="Opsomming teken Vilans"/>
    <w:uiPriority w:val="99"/>
    <w:semiHidden/>
    <w:rsid w:val="00670274"/>
    <w:pPr>
      <w:numPr>
        <w:numId w:val="8"/>
      </w:numPr>
    </w:pPr>
  </w:style>
  <w:style w:type="paragraph" w:customStyle="1" w:styleId="AlineavoorafbeeldingVilans">
    <w:name w:val="Alinea voor afbeelding Vilans"/>
    <w:basedOn w:val="ZsysbasisVilans"/>
    <w:next w:val="BasistekstVilans"/>
    <w:uiPriority w:val="42"/>
    <w:rsid w:val="00645725"/>
  </w:style>
  <w:style w:type="paragraph" w:customStyle="1" w:styleId="TitelVilans">
    <w:name w:val="Titel Vilans"/>
    <w:basedOn w:val="ZsysbasisVilans"/>
    <w:uiPriority w:val="38"/>
    <w:rsid w:val="00645725"/>
    <w:pPr>
      <w:keepLines/>
    </w:pPr>
  </w:style>
  <w:style w:type="paragraph" w:customStyle="1" w:styleId="SubtitelVilans">
    <w:name w:val="Subtitel Vilans"/>
    <w:basedOn w:val="ZsysbasisVilans"/>
    <w:uiPriority w:val="37"/>
    <w:rsid w:val="00645725"/>
    <w:pPr>
      <w:keepLines/>
    </w:pPr>
  </w:style>
  <w:style w:type="numbering" w:customStyle="1" w:styleId="BijlagenummeringVilans">
    <w:name w:val="Bijlagenummering Vilans"/>
    <w:uiPriority w:val="99"/>
    <w:semiHidden/>
    <w:rsid w:val="00345315"/>
    <w:pPr>
      <w:numPr>
        <w:numId w:val="9"/>
      </w:numPr>
    </w:pPr>
  </w:style>
  <w:style w:type="paragraph" w:customStyle="1" w:styleId="Bijlagekop1Vilans">
    <w:name w:val="Bijlage kop 1 Vilans"/>
    <w:basedOn w:val="ZsysbasisVilans"/>
    <w:next w:val="BasistekstVilans"/>
    <w:uiPriority w:val="9"/>
    <w:qFormat/>
    <w:rsid w:val="00645725"/>
    <w:pPr>
      <w:keepNext/>
      <w:keepLines/>
      <w:numPr>
        <w:numId w:val="26"/>
      </w:numPr>
      <w:tabs>
        <w:tab w:val="left" w:pos="709"/>
      </w:tabs>
      <w:spacing w:before="344"/>
      <w:outlineLvl w:val="0"/>
    </w:pPr>
    <w:rPr>
      <w:b/>
      <w:bCs/>
      <w:szCs w:val="32"/>
    </w:rPr>
  </w:style>
  <w:style w:type="paragraph" w:customStyle="1" w:styleId="Bijlagekop2Vilans">
    <w:name w:val="Bijlage kop 2 Vilans"/>
    <w:basedOn w:val="ZsysbasisVilans"/>
    <w:next w:val="BasistekstVilans"/>
    <w:uiPriority w:val="10"/>
    <w:qFormat/>
    <w:rsid w:val="00645725"/>
    <w:pPr>
      <w:keepNext/>
      <w:keepLines/>
      <w:numPr>
        <w:ilvl w:val="1"/>
        <w:numId w:val="26"/>
      </w:numPr>
      <w:spacing w:before="344"/>
      <w:outlineLvl w:val="1"/>
    </w:pPr>
    <w:rPr>
      <w:b/>
      <w:bCs/>
      <w:iCs/>
      <w:szCs w:val="28"/>
    </w:rPr>
  </w:style>
  <w:style w:type="paragraph" w:styleId="Onderwerpvanopmerking">
    <w:name w:val="annotation subject"/>
    <w:basedOn w:val="ZsysbasisVilans"/>
    <w:next w:val="BasistekstVilans"/>
    <w:link w:val="OnderwerpvanopmerkingChar"/>
    <w:semiHidden/>
    <w:rsid w:val="00645725"/>
    <w:rPr>
      <w:rFonts w:asciiTheme="minorHAnsi" w:hAnsiTheme="minorHAnsi"/>
      <w:b/>
      <w:bCs/>
      <w:color w:val="000000" w:themeColor="text1"/>
      <w:sz w:val="18"/>
      <w:szCs w:val="18"/>
    </w:rPr>
  </w:style>
  <w:style w:type="character" w:customStyle="1" w:styleId="OnderwerpvanopmerkingChar">
    <w:name w:val="Onderwerp van opmerking Char"/>
    <w:basedOn w:val="TekstopmerkingChar"/>
    <w:link w:val="Onderwerpvanopmerking"/>
    <w:semiHidden/>
    <w:rsid w:val="00645725"/>
    <w:rPr>
      <w:rFonts w:asciiTheme="minorHAnsi" w:hAnsiTheme="minorHAnsi"/>
      <w:b/>
      <w:bCs/>
      <w:color w:val="000000" w:themeColor="text1"/>
      <w:sz w:val="18"/>
      <w:szCs w:val="18"/>
    </w:rPr>
  </w:style>
  <w:style w:type="character" w:customStyle="1" w:styleId="Plattetekst2Char">
    <w:name w:val="Platte tekst 2 Char"/>
    <w:basedOn w:val="Standaardalinea-lettertype"/>
    <w:link w:val="Plattetekst2"/>
    <w:semiHidden/>
    <w:rsid w:val="00645725"/>
    <w:rPr>
      <w:rFonts w:ascii="Maiandra GD" w:hAnsi="Maiandra GD"/>
      <w:sz w:val="18"/>
      <w:szCs w:val="18"/>
    </w:rPr>
  </w:style>
  <w:style w:type="character" w:customStyle="1" w:styleId="PlattetekstChar">
    <w:name w:val="Platte tekst Char"/>
    <w:basedOn w:val="ZsysbasisVilansChar"/>
    <w:link w:val="Plattetekst"/>
    <w:semiHidden/>
    <w:rsid w:val="00645725"/>
    <w:rPr>
      <w:rFonts w:asciiTheme="minorHAnsi" w:hAnsiTheme="minorHAnsi"/>
      <w:color w:val="000000" w:themeColor="text1"/>
      <w:sz w:val="18"/>
      <w:szCs w:val="18"/>
    </w:rPr>
  </w:style>
  <w:style w:type="character" w:customStyle="1" w:styleId="Platteteksteersteinspringing2Char">
    <w:name w:val="Platte tekst eerste inspringing 2 Char"/>
    <w:basedOn w:val="PlattetekstinspringenChar"/>
    <w:link w:val="Platteteksteersteinspringing2"/>
    <w:semiHidden/>
    <w:rsid w:val="00645725"/>
    <w:rPr>
      <w:rFonts w:ascii="Maiandra GD" w:hAnsi="Maiandra GD"/>
      <w:sz w:val="18"/>
      <w:szCs w:val="18"/>
    </w:rPr>
  </w:style>
  <w:style w:type="paragraph" w:styleId="Plattetekstinspringen2">
    <w:name w:val="Body Text Indent 2"/>
    <w:basedOn w:val="ZsysbasisVilans"/>
    <w:next w:val="BasistekstVilans"/>
    <w:link w:val="Plattetekstinspringen2Char"/>
    <w:semiHidden/>
    <w:rsid w:val="00645725"/>
    <w:pPr>
      <w:ind w:left="284"/>
    </w:pPr>
    <w:rPr>
      <w:rFonts w:ascii="Maiandra GD" w:hAnsi="Maiandra GD"/>
      <w:sz w:val="18"/>
      <w:szCs w:val="18"/>
    </w:rPr>
  </w:style>
  <w:style w:type="character" w:customStyle="1" w:styleId="Plattetekstinspringen2Char">
    <w:name w:val="Platte tekst inspringen 2 Char"/>
    <w:basedOn w:val="Standaardalinea-lettertype"/>
    <w:link w:val="Plattetekstinspringen2"/>
    <w:semiHidden/>
    <w:rsid w:val="00645725"/>
    <w:rPr>
      <w:rFonts w:ascii="Maiandra GD" w:hAnsi="Maiandra GD"/>
      <w:sz w:val="18"/>
      <w:szCs w:val="18"/>
    </w:rPr>
  </w:style>
  <w:style w:type="paragraph" w:styleId="Plattetekstinspringen3">
    <w:name w:val="Body Text Indent 3"/>
    <w:basedOn w:val="ZsysbasisVilans"/>
    <w:next w:val="BasistekstVilans"/>
    <w:link w:val="Plattetekstinspringen3Char"/>
    <w:semiHidden/>
    <w:rsid w:val="00645725"/>
    <w:pPr>
      <w:ind w:left="284"/>
    </w:pPr>
    <w:rPr>
      <w:rFonts w:ascii="Maiandra GD" w:hAnsi="Maiandra GD"/>
      <w:sz w:val="18"/>
      <w:szCs w:val="16"/>
    </w:rPr>
  </w:style>
  <w:style w:type="character" w:customStyle="1" w:styleId="Plattetekstinspringen3Char">
    <w:name w:val="Platte tekst inspringen 3 Char"/>
    <w:basedOn w:val="Standaardalinea-lettertype"/>
    <w:link w:val="Plattetekstinspringen3"/>
    <w:semiHidden/>
    <w:rsid w:val="00645725"/>
    <w:rPr>
      <w:rFonts w:ascii="Maiandra GD" w:hAnsi="Maiandra GD"/>
      <w:sz w:val="18"/>
      <w:szCs w:val="16"/>
    </w:rPr>
  </w:style>
  <w:style w:type="paragraph" w:styleId="Lijstmetafbeeldingen">
    <w:name w:val="table of figures"/>
    <w:aliases w:val="Lijst met afbeeldingen Vilans"/>
    <w:basedOn w:val="ZsysbasisVilans"/>
    <w:next w:val="BasistekstVilans"/>
    <w:uiPriority w:val="66"/>
    <w:rsid w:val="00645725"/>
  </w:style>
  <w:style w:type="table" w:customStyle="1" w:styleId="TabelstijlblancoVilans">
    <w:name w:val="Tabelstijl blanco Vilans"/>
    <w:basedOn w:val="Standaardtabel"/>
    <w:uiPriority w:val="99"/>
    <w:qFormat/>
    <w:rsid w:val="005F3A89"/>
    <w:tblPr>
      <w:tblCellMar>
        <w:left w:w="0" w:type="dxa"/>
        <w:right w:w="0" w:type="dxa"/>
      </w:tblCellMar>
    </w:tblPr>
  </w:style>
  <w:style w:type="paragraph" w:customStyle="1" w:styleId="ZsysbasistocVilans">
    <w:name w:val="Zsysbasistoc Vilans"/>
    <w:basedOn w:val="ZsysbasisVilans"/>
    <w:next w:val="BasistekstVilans"/>
    <w:semiHidden/>
    <w:rsid w:val="00645725"/>
    <w:pPr>
      <w:ind w:left="709" w:right="567" w:hanging="709"/>
    </w:pPr>
  </w:style>
  <w:style w:type="numbering" w:customStyle="1" w:styleId="AgendapuntlijstVilans">
    <w:name w:val="Agendapunt (lijst) Vilans"/>
    <w:uiPriority w:val="99"/>
    <w:semiHidden/>
    <w:rsid w:val="001C6232"/>
    <w:pPr>
      <w:numPr>
        <w:numId w:val="20"/>
      </w:numPr>
    </w:pPr>
  </w:style>
  <w:style w:type="paragraph" w:customStyle="1" w:styleId="AgendapuntVilans">
    <w:name w:val="Agendapunt Vilans"/>
    <w:basedOn w:val="ZsysbasisVilans"/>
    <w:uiPriority w:val="41"/>
    <w:rsid w:val="00645725"/>
    <w:pPr>
      <w:numPr>
        <w:numId w:val="21"/>
      </w:numPr>
    </w:pPr>
  </w:style>
  <w:style w:type="paragraph" w:customStyle="1" w:styleId="DocumentnaamVilans">
    <w:name w:val="Documentnaam Vilans"/>
    <w:basedOn w:val="ZsysbasisVilans"/>
    <w:next w:val="BasistekstVilans"/>
    <w:semiHidden/>
    <w:rsid w:val="00645725"/>
  </w:style>
  <w:style w:type="table" w:styleId="Kleurrijkraster">
    <w:name w:val="Colorful Grid"/>
    <w:basedOn w:val="Standaardtabel"/>
    <w:uiPriority w:val="73"/>
    <w:semiHidden/>
    <w:unhideWhenUsed/>
    <w:rsid w:val="001904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lijst">
    <w:name w:val="Colorful List"/>
    <w:basedOn w:val="Standaardtabel"/>
    <w:uiPriority w:val="72"/>
    <w:semiHidden/>
    <w:unhideWhenUsed/>
    <w:rsid w:val="0019042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EB5" w:themeFill="accent2" w:themeFillShade="CC"/>
      </w:tcPr>
    </w:tblStylePr>
    <w:tblStylePr w:type="lastRow">
      <w:rPr>
        <w:b/>
        <w:bCs/>
        <w:color w:val="007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arcering">
    <w:name w:val="Colorful Shading"/>
    <w:basedOn w:val="Standaardtabel"/>
    <w:uiPriority w:val="71"/>
    <w:semiHidden/>
    <w:unhideWhenUsed/>
    <w:rsid w:val="0019042B"/>
    <w:pPr>
      <w:spacing w:line="240" w:lineRule="auto"/>
    </w:pPr>
    <w:rPr>
      <w:color w:val="000000" w:themeColor="text1"/>
    </w:rPr>
    <w:tblPr>
      <w:tblStyleRowBandSize w:val="1"/>
      <w:tblStyleColBandSize w:val="1"/>
      <w:tblBorders>
        <w:top w:val="single" w:sz="24" w:space="0" w:color="009F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19042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Rastertabel1licht">
    <w:name w:val="Grid Table 1 Light"/>
    <w:basedOn w:val="Standaardtabel"/>
    <w:uiPriority w:val="46"/>
    <w:semiHidden/>
    <w:rsid w:val="0019042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19042B"/>
    <w:pPr>
      <w:spacing w:line="240" w:lineRule="auto"/>
    </w:pPr>
    <w:tblPr>
      <w:tblStyleRowBandSize w:val="1"/>
      <w:tblStyleColBandSize w:val="1"/>
      <w:tblBorders>
        <w:top w:val="single" w:sz="4" w:space="0" w:color="FBFF83" w:themeColor="accent1" w:themeTint="66"/>
        <w:left w:val="single" w:sz="4" w:space="0" w:color="FBFF83" w:themeColor="accent1" w:themeTint="66"/>
        <w:bottom w:val="single" w:sz="4" w:space="0" w:color="FBFF83" w:themeColor="accent1" w:themeTint="66"/>
        <w:right w:val="single" w:sz="4" w:space="0" w:color="FBFF83" w:themeColor="accent1" w:themeTint="66"/>
        <w:insideH w:val="single" w:sz="4" w:space="0" w:color="FBFF83" w:themeColor="accent1" w:themeTint="66"/>
        <w:insideV w:val="single" w:sz="4" w:space="0" w:color="FBFF83" w:themeColor="accent1" w:themeTint="66"/>
      </w:tblBorders>
    </w:tblPr>
    <w:tblStylePr w:type="firstRow">
      <w:rPr>
        <w:b/>
        <w:bCs/>
      </w:rPr>
      <w:tblPr/>
      <w:tcPr>
        <w:tcBorders>
          <w:bottom w:val="single" w:sz="12" w:space="0" w:color="F9FF45" w:themeColor="accent1" w:themeTint="99"/>
        </w:tcBorders>
      </w:tcPr>
    </w:tblStylePr>
    <w:tblStylePr w:type="lastRow">
      <w:rPr>
        <w:b/>
        <w:bCs/>
      </w:rPr>
      <w:tblPr/>
      <w:tcPr>
        <w:tcBorders>
          <w:top w:val="double" w:sz="2" w:space="0" w:color="F9FF45"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19042B"/>
    <w:pPr>
      <w:spacing w:line="240" w:lineRule="auto"/>
    </w:pPr>
    <w:tblPr>
      <w:tblStyleRowBandSize w:val="1"/>
      <w:tblStyleColBandSize w:val="1"/>
      <w:tblBorders>
        <w:top w:val="single" w:sz="4" w:space="0" w:color="8DDCFF" w:themeColor="accent2" w:themeTint="66"/>
        <w:left w:val="single" w:sz="4" w:space="0" w:color="8DDCFF" w:themeColor="accent2" w:themeTint="66"/>
        <w:bottom w:val="single" w:sz="4" w:space="0" w:color="8DDCFF" w:themeColor="accent2" w:themeTint="66"/>
        <w:right w:val="single" w:sz="4" w:space="0" w:color="8DDCFF" w:themeColor="accent2" w:themeTint="66"/>
        <w:insideH w:val="single" w:sz="4" w:space="0" w:color="8DDCFF" w:themeColor="accent2" w:themeTint="66"/>
        <w:insideV w:val="single" w:sz="4" w:space="0" w:color="8DDCFF" w:themeColor="accent2" w:themeTint="66"/>
      </w:tblBorders>
    </w:tblPr>
    <w:tblStylePr w:type="firstRow">
      <w:rPr>
        <w:b/>
        <w:bCs/>
      </w:rPr>
      <w:tblPr/>
      <w:tcPr>
        <w:tcBorders>
          <w:bottom w:val="single" w:sz="12" w:space="0" w:color="55CBFF" w:themeColor="accent2" w:themeTint="99"/>
        </w:tcBorders>
      </w:tcPr>
    </w:tblStylePr>
    <w:tblStylePr w:type="lastRow">
      <w:rPr>
        <w:b/>
        <w:bCs/>
      </w:rPr>
      <w:tblPr/>
      <w:tcPr>
        <w:tcBorders>
          <w:top w:val="double" w:sz="2" w:space="0" w:color="55CB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19042B"/>
    <w:pPr>
      <w:spacing w:line="240" w:lineRule="auto"/>
    </w:pPr>
    <w:tblPr>
      <w:tblStyleRowBandSize w:val="1"/>
      <w:tblStyleColBandSize w:val="1"/>
      <w:tblBorders>
        <w:top w:val="single" w:sz="4" w:space="0" w:color="6AFFFD" w:themeColor="accent3" w:themeTint="66"/>
        <w:left w:val="single" w:sz="4" w:space="0" w:color="6AFFFD" w:themeColor="accent3" w:themeTint="66"/>
        <w:bottom w:val="single" w:sz="4" w:space="0" w:color="6AFFFD" w:themeColor="accent3" w:themeTint="66"/>
        <w:right w:val="single" w:sz="4" w:space="0" w:color="6AFFFD" w:themeColor="accent3" w:themeTint="66"/>
        <w:insideH w:val="single" w:sz="4" w:space="0" w:color="6AFFFD" w:themeColor="accent3" w:themeTint="66"/>
        <w:insideV w:val="single" w:sz="4" w:space="0" w:color="6AFFFD" w:themeColor="accent3" w:themeTint="66"/>
      </w:tblBorders>
    </w:tblPr>
    <w:tblStylePr w:type="firstRow">
      <w:rPr>
        <w:b/>
        <w:bCs/>
      </w:rPr>
      <w:tblPr/>
      <w:tcPr>
        <w:tcBorders>
          <w:bottom w:val="single" w:sz="12" w:space="0" w:color="1FFFFD" w:themeColor="accent3" w:themeTint="99"/>
        </w:tcBorders>
      </w:tcPr>
    </w:tblStylePr>
    <w:tblStylePr w:type="lastRow">
      <w:rPr>
        <w:b/>
        <w:bCs/>
      </w:rPr>
      <w:tblPr/>
      <w:tcPr>
        <w:tcBorders>
          <w:top w:val="double" w:sz="2" w:space="0" w:color="1FFFFD"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19042B"/>
    <w:pPr>
      <w:spacing w:line="240" w:lineRule="auto"/>
    </w:pPr>
    <w:tblPr>
      <w:tblStyleRowBandSize w:val="1"/>
      <w:tblStyleColBandSize w:val="1"/>
      <w:tblBorders>
        <w:top w:val="single" w:sz="4" w:space="0" w:color="67A7FF" w:themeColor="accent4" w:themeTint="66"/>
        <w:left w:val="single" w:sz="4" w:space="0" w:color="67A7FF" w:themeColor="accent4" w:themeTint="66"/>
        <w:bottom w:val="single" w:sz="4" w:space="0" w:color="67A7FF" w:themeColor="accent4" w:themeTint="66"/>
        <w:right w:val="single" w:sz="4" w:space="0" w:color="67A7FF" w:themeColor="accent4" w:themeTint="66"/>
        <w:insideH w:val="single" w:sz="4" w:space="0" w:color="67A7FF" w:themeColor="accent4" w:themeTint="66"/>
        <w:insideV w:val="single" w:sz="4" w:space="0" w:color="67A7FF" w:themeColor="accent4" w:themeTint="66"/>
      </w:tblBorders>
    </w:tblPr>
    <w:tblStylePr w:type="firstRow">
      <w:rPr>
        <w:b/>
        <w:bCs/>
      </w:rPr>
      <w:tblPr/>
      <w:tcPr>
        <w:tcBorders>
          <w:bottom w:val="single" w:sz="12" w:space="0" w:color="1B7CFF" w:themeColor="accent4" w:themeTint="99"/>
        </w:tcBorders>
      </w:tcPr>
    </w:tblStylePr>
    <w:tblStylePr w:type="lastRow">
      <w:rPr>
        <w:b/>
        <w:bCs/>
      </w:rPr>
      <w:tblPr/>
      <w:tcPr>
        <w:tcBorders>
          <w:top w:val="double" w:sz="2" w:space="0" w:color="1B7C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19042B"/>
    <w:pPr>
      <w:spacing w:line="240" w:lineRule="auto"/>
    </w:pPr>
    <w:tblPr>
      <w:tblStyleRowBandSize w:val="1"/>
      <w:tblStyleColBandSize w:val="1"/>
      <w:tblBorders>
        <w:top w:val="single" w:sz="4" w:space="0" w:color="B9E79C" w:themeColor="accent5" w:themeTint="66"/>
        <w:left w:val="single" w:sz="4" w:space="0" w:color="B9E79C" w:themeColor="accent5" w:themeTint="66"/>
        <w:bottom w:val="single" w:sz="4" w:space="0" w:color="B9E79C" w:themeColor="accent5" w:themeTint="66"/>
        <w:right w:val="single" w:sz="4" w:space="0" w:color="B9E79C" w:themeColor="accent5" w:themeTint="66"/>
        <w:insideH w:val="single" w:sz="4" w:space="0" w:color="B9E79C" w:themeColor="accent5" w:themeTint="66"/>
        <w:insideV w:val="single" w:sz="4" w:space="0" w:color="B9E79C" w:themeColor="accent5" w:themeTint="66"/>
      </w:tblBorders>
    </w:tblPr>
    <w:tblStylePr w:type="firstRow">
      <w:rPr>
        <w:b/>
        <w:bCs/>
      </w:rPr>
      <w:tblPr/>
      <w:tcPr>
        <w:tcBorders>
          <w:bottom w:val="single" w:sz="12" w:space="0" w:color="97DC6A" w:themeColor="accent5" w:themeTint="99"/>
        </w:tcBorders>
      </w:tcPr>
    </w:tblStylePr>
    <w:tblStylePr w:type="lastRow">
      <w:rPr>
        <w:b/>
        <w:bCs/>
      </w:rPr>
      <w:tblPr/>
      <w:tcPr>
        <w:tcBorders>
          <w:top w:val="double" w:sz="2" w:space="0" w:color="97DC6A"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19042B"/>
    <w:pPr>
      <w:spacing w:line="240" w:lineRule="auto"/>
    </w:pPr>
    <w:tblPr>
      <w:tblStyleRowBandSize w:val="1"/>
      <w:tblStyleColBandSize w:val="1"/>
      <w:tblBorders>
        <w:top w:val="single" w:sz="4" w:space="0" w:color="C5A2D2" w:themeColor="accent6" w:themeTint="66"/>
        <w:left w:val="single" w:sz="4" w:space="0" w:color="C5A2D2" w:themeColor="accent6" w:themeTint="66"/>
        <w:bottom w:val="single" w:sz="4" w:space="0" w:color="C5A2D2" w:themeColor="accent6" w:themeTint="66"/>
        <w:right w:val="single" w:sz="4" w:space="0" w:color="C5A2D2" w:themeColor="accent6" w:themeTint="66"/>
        <w:insideH w:val="single" w:sz="4" w:space="0" w:color="C5A2D2" w:themeColor="accent6" w:themeTint="66"/>
        <w:insideV w:val="single" w:sz="4" w:space="0" w:color="C5A2D2" w:themeColor="accent6" w:themeTint="66"/>
      </w:tblBorders>
    </w:tblPr>
    <w:tblStylePr w:type="firstRow">
      <w:rPr>
        <w:b/>
        <w:bCs/>
      </w:rPr>
      <w:tblPr/>
      <w:tcPr>
        <w:tcBorders>
          <w:bottom w:val="single" w:sz="12" w:space="0" w:color="A973BB" w:themeColor="accent6" w:themeTint="99"/>
        </w:tcBorders>
      </w:tcPr>
    </w:tblStylePr>
    <w:tblStylePr w:type="lastRow">
      <w:rPr>
        <w:b/>
        <w:bCs/>
      </w:rPr>
      <w:tblPr/>
      <w:tcPr>
        <w:tcBorders>
          <w:top w:val="double" w:sz="2" w:space="0" w:color="A973BB"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19042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19042B"/>
    <w:pPr>
      <w:spacing w:line="240" w:lineRule="auto"/>
    </w:pPr>
    <w:tblPr>
      <w:tblStyleRowBandSize w:val="1"/>
      <w:tblStyleColBandSize w:val="1"/>
      <w:tblBorders>
        <w:top w:val="single" w:sz="2" w:space="0" w:color="F9FF45" w:themeColor="accent1" w:themeTint="99"/>
        <w:bottom w:val="single" w:sz="2" w:space="0" w:color="F9FF45" w:themeColor="accent1" w:themeTint="99"/>
        <w:insideH w:val="single" w:sz="2" w:space="0" w:color="F9FF45" w:themeColor="accent1" w:themeTint="99"/>
        <w:insideV w:val="single" w:sz="2" w:space="0" w:color="F9FF45" w:themeColor="accent1" w:themeTint="99"/>
      </w:tblBorders>
    </w:tblPr>
    <w:tblStylePr w:type="firstRow">
      <w:rPr>
        <w:b/>
        <w:bCs/>
      </w:rPr>
      <w:tblPr/>
      <w:tcPr>
        <w:tcBorders>
          <w:top w:val="nil"/>
          <w:bottom w:val="single" w:sz="12" w:space="0" w:color="F9FF45" w:themeColor="accent1" w:themeTint="99"/>
          <w:insideH w:val="nil"/>
          <w:insideV w:val="nil"/>
        </w:tcBorders>
        <w:shd w:val="clear" w:color="auto" w:fill="FFFFFF" w:themeFill="background1"/>
      </w:tcPr>
    </w:tblStylePr>
    <w:tblStylePr w:type="lastRow">
      <w:rPr>
        <w:b/>
        <w:bCs/>
      </w:rPr>
      <w:tblPr/>
      <w:tcPr>
        <w:tcBorders>
          <w:top w:val="double" w:sz="2" w:space="0" w:color="F9FF4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Rastertabel2-Accent2">
    <w:name w:val="Grid Table 2 Accent 2"/>
    <w:basedOn w:val="Standaardtabel"/>
    <w:uiPriority w:val="47"/>
    <w:semiHidden/>
    <w:rsid w:val="0019042B"/>
    <w:pPr>
      <w:spacing w:line="240" w:lineRule="auto"/>
    </w:pPr>
    <w:tblPr>
      <w:tblStyleRowBandSize w:val="1"/>
      <w:tblStyleColBandSize w:val="1"/>
      <w:tblBorders>
        <w:top w:val="single" w:sz="2" w:space="0" w:color="55CBFF" w:themeColor="accent2" w:themeTint="99"/>
        <w:bottom w:val="single" w:sz="2" w:space="0" w:color="55CBFF" w:themeColor="accent2" w:themeTint="99"/>
        <w:insideH w:val="single" w:sz="2" w:space="0" w:color="55CBFF" w:themeColor="accent2" w:themeTint="99"/>
        <w:insideV w:val="single" w:sz="2" w:space="0" w:color="55CBFF" w:themeColor="accent2" w:themeTint="99"/>
      </w:tblBorders>
    </w:tblPr>
    <w:tblStylePr w:type="firstRow">
      <w:rPr>
        <w:b/>
        <w:bCs/>
      </w:rPr>
      <w:tblPr/>
      <w:tcPr>
        <w:tcBorders>
          <w:top w:val="nil"/>
          <w:bottom w:val="single" w:sz="12" w:space="0" w:color="55CBFF" w:themeColor="accent2" w:themeTint="99"/>
          <w:insideH w:val="nil"/>
          <w:insideV w:val="nil"/>
        </w:tcBorders>
        <w:shd w:val="clear" w:color="auto" w:fill="FFFFFF" w:themeFill="background1"/>
      </w:tcPr>
    </w:tblStylePr>
    <w:tblStylePr w:type="lastRow">
      <w:rPr>
        <w:b/>
        <w:bCs/>
      </w:rPr>
      <w:tblPr/>
      <w:tcPr>
        <w:tcBorders>
          <w:top w:val="double" w:sz="2" w:space="0" w:color="55CB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Rastertabel2-Accent3">
    <w:name w:val="Grid Table 2 Accent 3"/>
    <w:basedOn w:val="Standaardtabel"/>
    <w:uiPriority w:val="47"/>
    <w:semiHidden/>
    <w:rsid w:val="0019042B"/>
    <w:pPr>
      <w:spacing w:line="240" w:lineRule="auto"/>
    </w:pPr>
    <w:tblPr>
      <w:tblStyleRowBandSize w:val="1"/>
      <w:tblStyleColBandSize w:val="1"/>
      <w:tblBorders>
        <w:top w:val="single" w:sz="2" w:space="0" w:color="1FFFFD" w:themeColor="accent3" w:themeTint="99"/>
        <w:bottom w:val="single" w:sz="2" w:space="0" w:color="1FFFFD" w:themeColor="accent3" w:themeTint="99"/>
        <w:insideH w:val="single" w:sz="2" w:space="0" w:color="1FFFFD" w:themeColor="accent3" w:themeTint="99"/>
        <w:insideV w:val="single" w:sz="2" w:space="0" w:color="1FFFFD" w:themeColor="accent3" w:themeTint="99"/>
      </w:tblBorders>
    </w:tblPr>
    <w:tblStylePr w:type="firstRow">
      <w:rPr>
        <w:b/>
        <w:bCs/>
      </w:rPr>
      <w:tblPr/>
      <w:tcPr>
        <w:tcBorders>
          <w:top w:val="nil"/>
          <w:bottom w:val="single" w:sz="12" w:space="0" w:color="1FFFFD" w:themeColor="accent3" w:themeTint="99"/>
          <w:insideH w:val="nil"/>
          <w:insideV w:val="nil"/>
        </w:tcBorders>
        <w:shd w:val="clear" w:color="auto" w:fill="FFFFFF" w:themeFill="background1"/>
      </w:tcPr>
    </w:tblStylePr>
    <w:tblStylePr w:type="lastRow">
      <w:rPr>
        <w:b/>
        <w:bCs/>
      </w:rPr>
      <w:tblPr/>
      <w:tcPr>
        <w:tcBorders>
          <w:top w:val="double" w:sz="2" w:space="0" w:color="1FFF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Rastertabel2-Accent4">
    <w:name w:val="Grid Table 2 Accent 4"/>
    <w:basedOn w:val="Standaardtabel"/>
    <w:uiPriority w:val="47"/>
    <w:semiHidden/>
    <w:rsid w:val="0019042B"/>
    <w:pPr>
      <w:spacing w:line="240" w:lineRule="auto"/>
    </w:pPr>
    <w:tblPr>
      <w:tblStyleRowBandSize w:val="1"/>
      <w:tblStyleColBandSize w:val="1"/>
      <w:tblBorders>
        <w:top w:val="single" w:sz="2" w:space="0" w:color="1B7CFF" w:themeColor="accent4" w:themeTint="99"/>
        <w:bottom w:val="single" w:sz="2" w:space="0" w:color="1B7CFF" w:themeColor="accent4" w:themeTint="99"/>
        <w:insideH w:val="single" w:sz="2" w:space="0" w:color="1B7CFF" w:themeColor="accent4" w:themeTint="99"/>
        <w:insideV w:val="single" w:sz="2" w:space="0" w:color="1B7CFF" w:themeColor="accent4" w:themeTint="99"/>
      </w:tblBorders>
    </w:tblPr>
    <w:tblStylePr w:type="firstRow">
      <w:rPr>
        <w:b/>
        <w:bCs/>
      </w:rPr>
      <w:tblPr/>
      <w:tcPr>
        <w:tcBorders>
          <w:top w:val="nil"/>
          <w:bottom w:val="single" w:sz="12" w:space="0" w:color="1B7CFF" w:themeColor="accent4" w:themeTint="99"/>
          <w:insideH w:val="nil"/>
          <w:insideV w:val="nil"/>
        </w:tcBorders>
        <w:shd w:val="clear" w:color="auto" w:fill="FFFFFF" w:themeFill="background1"/>
      </w:tcPr>
    </w:tblStylePr>
    <w:tblStylePr w:type="lastRow">
      <w:rPr>
        <w:b/>
        <w:bCs/>
      </w:rPr>
      <w:tblPr/>
      <w:tcPr>
        <w:tcBorders>
          <w:top w:val="double" w:sz="2" w:space="0" w:color="1B7C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Rastertabel2-Accent5">
    <w:name w:val="Grid Table 2 Accent 5"/>
    <w:basedOn w:val="Standaardtabel"/>
    <w:uiPriority w:val="47"/>
    <w:semiHidden/>
    <w:rsid w:val="0019042B"/>
    <w:pPr>
      <w:spacing w:line="240" w:lineRule="auto"/>
    </w:pPr>
    <w:tblPr>
      <w:tblStyleRowBandSize w:val="1"/>
      <w:tblStyleColBandSize w:val="1"/>
      <w:tblBorders>
        <w:top w:val="single" w:sz="2" w:space="0" w:color="97DC6A" w:themeColor="accent5" w:themeTint="99"/>
        <w:bottom w:val="single" w:sz="2" w:space="0" w:color="97DC6A" w:themeColor="accent5" w:themeTint="99"/>
        <w:insideH w:val="single" w:sz="2" w:space="0" w:color="97DC6A" w:themeColor="accent5" w:themeTint="99"/>
        <w:insideV w:val="single" w:sz="2" w:space="0" w:color="97DC6A" w:themeColor="accent5" w:themeTint="99"/>
      </w:tblBorders>
    </w:tblPr>
    <w:tblStylePr w:type="firstRow">
      <w:rPr>
        <w:b/>
        <w:bCs/>
      </w:rPr>
      <w:tblPr/>
      <w:tcPr>
        <w:tcBorders>
          <w:top w:val="nil"/>
          <w:bottom w:val="single" w:sz="12" w:space="0" w:color="97DC6A" w:themeColor="accent5" w:themeTint="99"/>
          <w:insideH w:val="nil"/>
          <w:insideV w:val="nil"/>
        </w:tcBorders>
        <w:shd w:val="clear" w:color="auto" w:fill="FFFFFF" w:themeFill="background1"/>
      </w:tcPr>
    </w:tblStylePr>
    <w:tblStylePr w:type="lastRow">
      <w:rPr>
        <w:b/>
        <w:bCs/>
      </w:rPr>
      <w:tblPr/>
      <w:tcPr>
        <w:tcBorders>
          <w:top w:val="double" w:sz="2" w:space="0" w:color="97DC6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Rastertabel2-Accent6">
    <w:name w:val="Grid Table 2 Accent 6"/>
    <w:basedOn w:val="Standaardtabel"/>
    <w:uiPriority w:val="47"/>
    <w:semiHidden/>
    <w:rsid w:val="0019042B"/>
    <w:pPr>
      <w:spacing w:line="240" w:lineRule="auto"/>
    </w:pPr>
    <w:tblPr>
      <w:tblStyleRowBandSize w:val="1"/>
      <w:tblStyleColBandSize w:val="1"/>
      <w:tblBorders>
        <w:top w:val="single" w:sz="2" w:space="0" w:color="A973BB" w:themeColor="accent6" w:themeTint="99"/>
        <w:bottom w:val="single" w:sz="2" w:space="0" w:color="A973BB" w:themeColor="accent6" w:themeTint="99"/>
        <w:insideH w:val="single" w:sz="2" w:space="0" w:color="A973BB" w:themeColor="accent6" w:themeTint="99"/>
        <w:insideV w:val="single" w:sz="2" w:space="0" w:color="A973BB" w:themeColor="accent6" w:themeTint="99"/>
      </w:tblBorders>
    </w:tblPr>
    <w:tblStylePr w:type="firstRow">
      <w:rPr>
        <w:b/>
        <w:bCs/>
      </w:rPr>
      <w:tblPr/>
      <w:tcPr>
        <w:tcBorders>
          <w:top w:val="nil"/>
          <w:bottom w:val="single" w:sz="12" w:space="0" w:color="A973BB" w:themeColor="accent6" w:themeTint="99"/>
          <w:insideH w:val="nil"/>
          <w:insideV w:val="nil"/>
        </w:tcBorders>
        <w:shd w:val="clear" w:color="auto" w:fill="FFFFFF" w:themeFill="background1"/>
      </w:tcPr>
    </w:tblStylePr>
    <w:tblStylePr w:type="lastRow">
      <w:rPr>
        <w:b/>
        <w:bCs/>
      </w:rPr>
      <w:tblPr/>
      <w:tcPr>
        <w:tcBorders>
          <w:top w:val="double" w:sz="2" w:space="0" w:color="A973B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Rastertabel3">
    <w:name w:val="Grid Table 3"/>
    <w:basedOn w:val="Standaardtabel"/>
    <w:uiPriority w:val="48"/>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19042B"/>
    <w:pPr>
      <w:spacing w:line="240" w:lineRule="auto"/>
    </w:p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FC1" w:themeFill="accent1" w:themeFillTint="33"/>
      </w:tcPr>
    </w:tblStylePr>
    <w:tblStylePr w:type="band1Horz">
      <w:tblPr/>
      <w:tcPr>
        <w:shd w:val="clear" w:color="auto" w:fill="FDFFC1" w:themeFill="accent1" w:themeFillTint="33"/>
      </w:tcPr>
    </w:tblStylePr>
    <w:tblStylePr w:type="neCell">
      <w:tblPr/>
      <w:tcPr>
        <w:tcBorders>
          <w:bottom w:val="single" w:sz="4" w:space="0" w:color="F9FF45" w:themeColor="accent1" w:themeTint="99"/>
        </w:tcBorders>
      </w:tcPr>
    </w:tblStylePr>
    <w:tblStylePr w:type="nwCell">
      <w:tblPr/>
      <w:tcPr>
        <w:tcBorders>
          <w:bottom w:val="single" w:sz="4" w:space="0" w:color="F9FF45" w:themeColor="accent1" w:themeTint="99"/>
        </w:tcBorders>
      </w:tcPr>
    </w:tblStylePr>
    <w:tblStylePr w:type="seCell">
      <w:tblPr/>
      <w:tcPr>
        <w:tcBorders>
          <w:top w:val="single" w:sz="4" w:space="0" w:color="F9FF45" w:themeColor="accent1" w:themeTint="99"/>
        </w:tcBorders>
      </w:tcPr>
    </w:tblStylePr>
    <w:tblStylePr w:type="swCell">
      <w:tblPr/>
      <w:tcPr>
        <w:tcBorders>
          <w:top w:val="single" w:sz="4" w:space="0" w:color="F9FF45" w:themeColor="accent1" w:themeTint="99"/>
        </w:tcBorders>
      </w:tcPr>
    </w:tblStylePr>
  </w:style>
  <w:style w:type="table" w:styleId="Rastertabel3-Accent2">
    <w:name w:val="Grid Table 3 Accent 2"/>
    <w:basedOn w:val="Standaardtabel"/>
    <w:uiPriority w:val="48"/>
    <w:semiHidden/>
    <w:rsid w:val="0019042B"/>
    <w:pPr>
      <w:spacing w:line="240" w:lineRule="auto"/>
    </w:p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2" w:themeFillTint="33"/>
      </w:tcPr>
    </w:tblStylePr>
    <w:tblStylePr w:type="band1Horz">
      <w:tblPr/>
      <w:tcPr>
        <w:shd w:val="clear" w:color="auto" w:fill="C6EDFF" w:themeFill="accent2" w:themeFillTint="33"/>
      </w:tcPr>
    </w:tblStylePr>
    <w:tblStylePr w:type="neCell">
      <w:tblPr/>
      <w:tcPr>
        <w:tcBorders>
          <w:bottom w:val="single" w:sz="4" w:space="0" w:color="55CBFF" w:themeColor="accent2" w:themeTint="99"/>
        </w:tcBorders>
      </w:tcPr>
    </w:tblStylePr>
    <w:tblStylePr w:type="nwCell">
      <w:tblPr/>
      <w:tcPr>
        <w:tcBorders>
          <w:bottom w:val="single" w:sz="4" w:space="0" w:color="55CBFF" w:themeColor="accent2" w:themeTint="99"/>
        </w:tcBorders>
      </w:tcPr>
    </w:tblStylePr>
    <w:tblStylePr w:type="seCell">
      <w:tblPr/>
      <w:tcPr>
        <w:tcBorders>
          <w:top w:val="single" w:sz="4" w:space="0" w:color="55CBFF" w:themeColor="accent2" w:themeTint="99"/>
        </w:tcBorders>
      </w:tcPr>
    </w:tblStylePr>
    <w:tblStylePr w:type="swCell">
      <w:tblPr/>
      <w:tcPr>
        <w:tcBorders>
          <w:top w:val="single" w:sz="4" w:space="0" w:color="55CBFF" w:themeColor="accent2" w:themeTint="99"/>
        </w:tcBorders>
      </w:tcPr>
    </w:tblStylePr>
  </w:style>
  <w:style w:type="table" w:styleId="Rastertabel3-Accent3">
    <w:name w:val="Grid Table 3 Accent 3"/>
    <w:basedOn w:val="Standaardtabel"/>
    <w:uiPriority w:val="48"/>
    <w:semiHidden/>
    <w:rsid w:val="0019042B"/>
    <w:pPr>
      <w:spacing w:line="240" w:lineRule="auto"/>
    </w:p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FE" w:themeFill="accent3" w:themeFillTint="33"/>
      </w:tcPr>
    </w:tblStylePr>
    <w:tblStylePr w:type="band1Horz">
      <w:tblPr/>
      <w:tcPr>
        <w:shd w:val="clear" w:color="auto" w:fill="B4FFFE" w:themeFill="accent3" w:themeFillTint="33"/>
      </w:tcPr>
    </w:tblStylePr>
    <w:tblStylePr w:type="neCell">
      <w:tblPr/>
      <w:tcPr>
        <w:tcBorders>
          <w:bottom w:val="single" w:sz="4" w:space="0" w:color="1FFFFD" w:themeColor="accent3" w:themeTint="99"/>
        </w:tcBorders>
      </w:tcPr>
    </w:tblStylePr>
    <w:tblStylePr w:type="nwCell">
      <w:tblPr/>
      <w:tcPr>
        <w:tcBorders>
          <w:bottom w:val="single" w:sz="4" w:space="0" w:color="1FFFFD" w:themeColor="accent3" w:themeTint="99"/>
        </w:tcBorders>
      </w:tcPr>
    </w:tblStylePr>
    <w:tblStylePr w:type="seCell">
      <w:tblPr/>
      <w:tcPr>
        <w:tcBorders>
          <w:top w:val="single" w:sz="4" w:space="0" w:color="1FFFFD" w:themeColor="accent3" w:themeTint="99"/>
        </w:tcBorders>
      </w:tcPr>
    </w:tblStylePr>
    <w:tblStylePr w:type="swCell">
      <w:tblPr/>
      <w:tcPr>
        <w:tcBorders>
          <w:top w:val="single" w:sz="4" w:space="0" w:color="1FFFFD" w:themeColor="accent3" w:themeTint="99"/>
        </w:tcBorders>
      </w:tcPr>
    </w:tblStylePr>
  </w:style>
  <w:style w:type="table" w:styleId="Rastertabel3-Accent4">
    <w:name w:val="Grid Table 3 Accent 4"/>
    <w:basedOn w:val="Standaardtabel"/>
    <w:uiPriority w:val="48"/>
    <w:semiHidden/>
    <w:rsid w:val="0019042B"/>
    <w:pPr>
      <w:spacing w:line="240" w:lineRule="auto"/>
    </w:p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3FF" w:themeFill="accent4" w:themeFillTint="33"/>
      </w:tcPr>
    </w:tblStylePr>
    <w:tblStylePr w:type="band1Horz">
      <w:tblPr/>
      <w:tcPr>
        <w:shd w:val="clear" w:color="auto" w:fill="B3D3FF" w:themeFill="accent4" w:themeFillTint="33"/>
      </w:tcPr>
    </w:tblStylePr>
    <w:tblStylePr w:type="neCell">
      <w:tblPr/>
      <w:tcPr>
        <w:tcBorders>
          <w:bottom w:val="single" w:sz="4" w:space="0" w:color="1B7CFF" w:themeColor="accent4" w:themeTint="99"/>
        </w:tcBorders>
      </w:tcPr>
    </w:tblStylePr>
    <w:tblStylePr w:type="nwCell">
      <w:tblPr/>
      <w:tcPr>
        <w:tcBorders>
          <w:bottom w:val="single" w:sz="4" w:space="0" w:color="1B7CFF" w:themeColor="accent4" w:themeTint="99"/>
        </w:tcBorders>
      </w:tcPr>
    </w:tblStylePr>
    <w:tblStylePr w:type="seCell">
      <w:tblPr/>
      <w:tcPr>
        <w:tcBorders>
          <w:top w:val="single" w:sz="4" w:space="0" w:color="1B7CFF" w:themeColor="accent4" w:themeTint="99"/>
        </w:tcBorders>
      </w:tcPr>
    </w:tblStylePr>
    <w:tblStylePr w:type="swCell">
      <w:tblPr/>
      <w:tcPr>
        <w:tcBorders>
          <w:top w:val="single" w:sz="4" w:space="0" w:color="1B7CFF" w:themeColor="accent4" w:themeTint="99"/>
        </w:tcBorders>
      </w:tcPr>
    </w:tblStylePr>
  </w:style>
  <w:style w:type="table" w:styleId="Rastertabel3-Accent5">
    <w:name w:val="Grid Table 3 Accent 5"/>
    <w:basedOn w:val="Standaardtabel"/>
    <w:uiPriority w:val="48"/>
    <w:semiHidden/>
    <w:rsid w:val="0019042B"/>
    <w:pPr>
      <w:spacing w:line="240" w:lineRule="auto"/>
    </w:p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CD" w:themeFill="accent5" w:themeFillTint="33"/>
      </w:tcPr>
    </w:tblStylePr>
    <w:tblStylePr w:type="band1Horz">
      <w:tblPr/>
      <w:tcPr>
        <w:shd w:val="clear" w:color="auto" w:fill="DCF3CD" w:themeFill="accent5" w:themeFillTint="33"/>
      </w:tcPr>
    </w:tblStylePr>
    <w:tblStylePr w:type="neCell">
      <w:tblPr/>
      <w:tcPr>
        <w:tcBorders>
          <w:bottom w:val="single" w:sz="4" w:space="0" w:color="97DC6A" w:themeColor="accent5" w:themeTint="99"/>
        </w:tcBorders>
      </w:tcPr>
    </w:tblStylePr>
    <w:tblStylePr w:type="nwCell">
      <w:tblPr/>
      <w:tcPr>
        <w:tcBorders>
          <w:bottom w:val="single" w:sz="4" w:space="0" w:color="97DC6A" w:themeColor="accent5" w:themeTint="99"/>
        </w:tcBorders>
      </w:tcPr>
    </w:tblStylePr>
    <w:tblStylePr w:type="seCell">
      <w:tblPr/>
      <w:tcPr>
        <w:tcBorders>
          <w:top w:val="single" w:sz="4" w:space="0" w:color="97DC6A" w:themeColor="accent5" w:themeTint="99"/>
        </w:tcBorders>
      </w:tcPr>
    </w:tblStylePr>
    <w:tblStylePr w:type="swCell">
      <w:tblPr/>
      <w:tcPr>
        <w:tcBorders>
          <w:top w:val="single" w:sz="4" w:space="0" w:color="97DC6A" w:themeColor="accent5" w:themeTint="99"/>
        </w:tcBorders>
      </w:tcPr>
    </w:tblStylePr>
  </w:style>
  <w:style w:type="table" w:styleId="Rastertabel3-Accent6">
    <w:name w:val="Grid Table 3 Accent 6"/>
    <w:basedOn w:val="Standaardtabel"/>
    <w:uiPriority w:val="48"/>
    <w:semiHidden/>
    <w:rsid w:val="0019042B"/>
    <w:pPr>
      <w:spacing w:line="240" w:lineRule="auto"/>
    </w:p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E8" w:themeFill="accent6" w:themeFillTint="33"/>
      </w:tcPr>
    </w:tblStylePr>
    <w:tblStylePr w:type="band1Horz">
      <w:tblPr/>
      <w:tcPr>
        <w:shd w:val="clear" w:color="auto" w:fill="E2D0E8" w:themeFill="accent6" w:themeFillTint="33"/>
      </w:tcPr>
    </w:tblStylePr>
    <w:tblStylePr w:type="neCell">
      <w:tblPr/>
      <w:tcPr>
        <w:tcBorders>
          <w:bottom w:val="single" w:sz="4" w:space="0" w:color="A973BB" w:themeColor="accent6" w:themeTint="99"/>
        </w:tcBorders>
      </w:tcPr>
    </w:tblStylePr>
    <w:tblStylePr w:type="nwCell">
      <w:tblPr/>
      <w:tcPr>
        <w:tcBorders>
          <w:bottom w:val="single" w:sz="4" w:space="0" w:color="A973BB" w:themeColor="accent6" w:themeTint="99"/>
        </w:tcBorders>
      </w:tcPr>
    </w:tblStylePr>
    <w:tblStylePr w:type="seCell">
      <w:tblPr/>
      <w:tcPr>
        <w:tcBorders>
          <w:top w:val="single" w:sz="4" w:space="0" w:color="A973BB" w:themeColor="accent6" w:themeTint="99"/>
        </w:tcBorders>
      </w:tcPr>
    </w:tblStylePr>
    <w:tblStylePr w:type="swCell">
      <w:tblPr/>
      <w:tcPr>
        <w:tcBorders>
          <w:top w:val="single" w:sz="4" w:space="0" w:color="A973BB" w:themeColor="accent6" w:themeTint="99"/>
        </w:tcBorders>
      </w:tcPr>
    </w:tblStylePr>
  </w:style>
  <w:style w:type="table" w:styleId="Rastertabel4">
    <w:name w:val="Grid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19042B"/>
    <w:pPr>
      <w:spacing w:line="240" w:lineRule="auto"/>
    </w:p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color w:val="FFFFFF" w:themeColor="background1"/>
      </w:rPr>
      <w:tblPr/>
      <w:tcPr>
        <w:tcBorders>
          <w:top w:val="single" w:sz="4" w:space="0" w:color="C3C800" w:themeColor="accent1"/>
          <w:left w:val="single" w:sz="4" w:space="0" w:color="C3C800" w:themeColor="accent1"/>
          <w:bottom w:val="single" w:sz="4" w:space="0" w:color="C3C800" w:themeColor="accent1"/>
          <w:right w:val="single" w:sz="4" w:space="0" w:color="C3C800" w:themeColor="accent1"/>
          <w:insideH w:val="nil"/>
          <w:insideV w:val="nil"/>
        </w:tcBorders>
        <w:shd w:val="clear" w:color="auto" w:fill="C3C800" w:themeFill="accent1"/>
      </w:tcPr>
    </w:tblStylePr>
    <w:tblStylePr w:type="lastRow">
      <w:rPr>
        <w:b/>
        <w:bCs/>
      </w:rPr>
      <w:tblPr/>
      <w:tcPr>
        <w:tcBorders>
          <w:top w:val="double" w:sz="4" w:space="0" w:color="C3C800" w:themeColor="accent1"/>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Rastertabel4-Accent2">
    <w:name w:val="Grid Table 4 Accent 2"/>
    <w:basedOn w:val="Standaardtabel"/>
    <w:uiPriority w:val="49"/>
    <w:semiHidden/>
    <w:rsid w:val="0019042B"/>
    <w:pPr>
      <w:spacing w:line="240" w:lineRule="auto"/>
    </w:p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color w:val="FFFFFF" w:themeColor="background1"/>
      </w:rPr>
      <w:tblPr/>
      <w:tcPr>
        <w:tcBorders>
          <w:top w:val="single" w:sz="4" w:space="0" w:color="009FE3" w:themeColor="accent2"/>
          <w:left w:val="single" w:sz="4" w:space="0" w:color="009FE3" w:themeColor="accent2"/>
          <w:bottom w:val="single" w:sz="4" w:space="0" w:color="009FE3" w:themeColor="accent2"/>
          <w:right w:val="single" w:sz="4" w:space="0" w:color="009FE3" w:themeColor="accent2"/>
          <w:insideH w:val="nil"/>
          <w:insideV w:val="nil"/>
        </w:tcBorders>
        <w:shd w:val="clear" w:color="auto" w:fill="009FE3" w:themeFill="accent2"/>
      </w:tcPr>
    </w:tblStylePr>
    <w:tblStylePr w:type="lastRow">
      <w:rPr>
        <w:b/>
        <w:bCs/>
      </w:rPr>
      <w:tblPr/>
      <w:tcPr>
        <w:tcBorders>
          <w:top w:val="double" w:sz="4" w:space="0" w:color="009FE3" w:themeColor="accent2"/>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Rastertabel4-Accent3">
    <w:name w:val="Grid Table 4 Accent 3"/>
    <w:basedOn w:val="Standaardtabel"/>
    <w:uiPriority w:val="49"/>
    <w:semiHidden/>
    <w:rsid w:val="0019042B"/>
    <w:pPr>
      <w:spacing w:line="240" w:lineRule="auto"/>
    </w:p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color w:val="FFFFFF" w:themeColor="background1"/>
      </w:rPr>
      <w:tblPr/>
      <w:tcPr>
        <w:tcBorders>
          <w:top w:val="single" w:sz="4" w:space="0" w:color="008A89" w:themeColor="accent3"/>
          <w:left w:val="single" w:sz="4" w:space="0" w:color="008A89" w:themeColor="accent3"/>
          <w:bottom w:val="single" w:sz="4" w:space="0" w:color="008A89" w:themeColor="accent3"/>
          <w:right w:val="single" w:sz="4" w:space="0" w:color="008A89" w:themeColor="accent3"/>
          <w:insideH w:val="nil"/>
          <w:insideV w:val="nil"/>
        </w:tcBorders>
        <w:shd w:val="clear" w:color="auto" w:fill="008A89" w:themeFill="accent3"/>
      </w:tcPr>
    </w:tblStylePr>
    <w:tblStylePr w:type="lastRow">
      <w:rPr>
        <w:b/>
        <w:bCs/>
      </w:rPr>
      <w:tblPr/>
      <w:tcPr>
        <w:tcBorders>
          <w:top w:val="double" w:sz="4" w:space="0" w:color="008A89" w:themeColor="accent3"/>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Rastertabel4-Accent4">
    <w:name w:val="Grid Table 4 Accent 4"/>
    <w:basedOn w:val="Standaardtabel"/>
    <w:uiPriority w:val="49"/>
    <w:semiHidden/>
    <w:rsid w:val="0019042B"/>
    <w:pPr>
      <w:spacing w:line="240" w:lineRule="auto"/>
    </w:p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color w:val="FFFFFF" w:themeColor="background1"/>
      </w:rPr>
      <w:tblPr/>
      <w:tcPr>
        <w:tcBorders>
          <w:top w:val="single" w:sz="4" w:space="0" w:color="003882" w:themeColor="accent4"/>
          <w:left w:val="single" w:sz="4" w:space="0" w:color="003882" w:themeColor="accent4"/>
          <w:bottom w:val="single" w:sz="4" w:space="0" w:color="003882" w:themeColor="accent4"/>
          <w:right w:val="single" w:sz="4" w:space="0" w:color="003882" w:themeColor="accent4"/>
          <w:insideH w:val="nil"/>
          <w:insideV w:val="nil"/>
        </w:tcBorders>
        <w:shd w:val="clear" w:color="auto" w:fill="003882" w:themeFill="accent4"/>
      </w:tcPr>
    </w:tblStylePr>
    <w:tblStylePr w:type="lastRow">
      <w:rPr>
        <w:b/>
        <w:bCs/>
      </w:rPr>
      <w:tblPr/>
      <w:tcPr>
        <w:tcBorders>
          <w:top w:val="double" w:sz="4" w:space="0" w:color="003882" w:themeColor="accent4"/>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Rastertabel4-Accent5">
    <w:name w:val="Grid Table 4 Accent 5"/>
    <w:basedOn w:val="Standaardtabel"/>
    <w:uiPriority w:val="49"/>
    <w:semiHidden/>
    <w:rsid w:val="0019042B"/>
    <w:pPr>
      <w:spacing w:line="240" w:lineRule="auto"/>
    </w:p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color w:val="FFFFFF" w:themeColor="background1"/>
      </w:rPr>
      <w:tblPr/>
      <w:tcPr>
        <w:tcBorders>
          <w:top w:val="single" w:sz="4" w:space="0" w:color="59A627" w:themeColor="accent5"/>
          <w:left w:val="single" w:sz="4" w:space="0" w:color="59A627" w:themeColor="accent5"/>
          <w:bottom w:val="single" w:sz="4" w:space="0" w:color="59A627" w:themeColor="accent5"/>
          <w:right w:val="single" w:sz="4" w:space="0" w:color="59A627" w:themeColor="accent5"/>
          <w:insideH w:val="nil"/>
          <w:insideV w:val="nil"/>
        </w:tcBorders>
        <w:shd w:val="clear" w:color="auto" w:fill="59A627" w:themeFill="accent5"/>
      </w:tcPr>
    </w:tblStylePr>
    <w:tblStylePr w:type="lastRow">
      <w:rPr>
        <w:b/>
        <w:bCs/>
      </w:rPr>
      <w:tblPr/>
      <w:tcPr>
        <w:tcBorders>
          <w:top w:val="double" w:sz="4" w:space="0" w:color="59A627" w:themeColor="accent5"/>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Rastertabel4-Accent6">
    <w:name w:val="Grid Table 4 Accent 6"/>
    <w:basedOn w:val="Standaardtabel"/>
    <w:uiPriority w:val="49"/>
    <w:semiHidden/>
    <w:rsid w:val="0019042B"/>
    <w:pPr>
      <w:spacing w:line="240" w:lineRule="auto"/>
    </w:p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color w:val="FFFFFF" w:themeColor="background1"/>
      </w:rPr>
      <w:tblPr/>
      <w:tcPr>
        <w:tcBorders>
          <w:top w:val="single" w:sz="4" w:space="0" w:color="613670" w:themeColor="accent6"/>
          <w:left w:val="single" w:sz="4" w:space="0" w:color="613670" w:themeColor="accent6"/>
          <w:bottom w:val="single" w:sz="4" w:space="0" w:color="613670" w:themeColor="accent6"/>
          <w:right w:val="single" w:sz="4" w:space="0" w:color="613670" w:themeColor="accent6"/>
          <w:insideH w:val="nil"/>
          <w:insideV w:val="nil"/>
        </w:tcBorders>
        <w:shd w:val="clear" w:color="auto" w:fill="613670" w:themeFill="accent6"/>
      </w:tcPr>
    </w:tblStylePr>
    <w:tblStylePr w:type="lastRow">
      <w:rPr>
        <w:b/>
        <w:bCs/>
      </w:rPr>
      <w:tblPr/>
      <w:tcPr>
        <w:tcBorders>
          <w:top w:val="double" w:sz="4" w:space="0" w:color="613670" w:themeColor="accent6"/>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Rastertabel5donker">
    <w:name w:val="Grid Table 5 Dark"/>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F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00" w:themeFill="accent1"/>
      </w:tcPr>
    </w:tblStylePr>
    <w:tblStylePr w:type="band1Vert">
      <w:tblPr/>
      <w:tcPr>
        <w:shd w:val="clear" w:color="auto" w:fill="FBFF83" w:themeFill="accent1" w:themeFillTint="66"/>
      </w:tcPr>
    </w:tblStylePr>
    <w:tblStylePr w:type="band1Horz">
      <w:tblPr/>
      <w:tcPr>
        <w:shd w:val="clear" w:color="auto" w:fill="FBFF83" w:themeFill="accent1" w:themeFillTint="66"/>
      </w:tcPr>
    </w:tblStylePr>
  </w:style>
  <w:style w:type="table" w:styleId="Rastertabel5donker-Accent2">
    <w:name w:val="Grid Table 5 Dark Accent 2"/>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2"/>
      </w:tcPr>
    </w:tblStylePr>
    <w:tblStylePr w:type="band1Vert">
      <w:tblPr/>
      <w:tcPr>
        <w:shd w:val="clear" w:color="auto" w:fill="8DDCFF" w:themeFill="accent2" w:themeFillTint="66"/>
      </w:tcPr>
    </w:tblStylePr>
    <w:tblStylePr w:type="band1Horz">
      <w:tblPr/>
      <w:tcPr>
        <w:shd w:val="clear" w:color="auto" w:fill="8DDCFF" w:themeFill="accent2" w:themeFillTint="66"/>
      </w:tcPr>
    </w:tblStylePr>
  </w:style>
  <w:style w:type="table" w:styleId="Rastertabel5donker-Accent3">
    <w:name w:val="Grid Table 5 Dark Accent 3"/>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FF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A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A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A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A89" w:themeFill="accent3"/>
      </w:tcPr>
    </w:tblStylePr>
    <w:tblStylePr w:type="band1Vert">
      <w:tblPr/>
      <w:tcPr>
        <w:shd w:val="clear" w:color="auto" w:fill="6AFFFD" w:themeFill="accent3" w:themeFillTint="66"/>
      </w:tcPr>
    </w:tblStylePr>
    <w:tblStylePr w:type="band1Horz">
      <w:tblPr/>
      <w:tcPr>
        <w:shd w:val="clear" w:color="auto" w:fill="6AFFFD" w:themeFill="accent3" w:themeFillTint="66"/>
      </w:tcPr>
    </w:tblStylePr>
  </w:style>
  <w:style w:type="table" w:styleId="Rastertabel5donker-Accent4">
    <w:name w:val="Grid Table 5 Dark Accent 4"/>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D3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8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8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8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82" w:themeFill="accent4"/>
      </w:tcPr>
    </w:tblStylePr>
    <w:tblStylePr w:type="band1Vert">
      <w:tblPr/>
      <w:tcPr>
        <w:shd w:val="clear" w:color="auto" w:fill="67A7FF" w:themeFill="accent4" w:themeFillTint="66"/>
      </w:tcPr>
    </w:tblStylePr>
    <w:tblStylePr w:type="band1Horz">
      <w:tblPr/>
      <w:tcPr>
        <w:shd w:val="clear" w:color="auto" w:fill="67A7FF" w:themeFill="accent4" w:themeFillTint="66"/>
      </w:tcPr>
    </w:tblStylePr>
  </w:style>
  <w:style w:type="table" w:styleId="Rastertabel5donker-Accent5">
    <w:name w:val="Grid Table 5 Dark Accent 5"/>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3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A6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A6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A6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A627" w:themeFill="accent5"/>
      </w:tcPr>
    </w:tblStylePr>
    <w:tblStylePr w:type="band1Vert">
      <w:tblPr/>
      <w:tcPr>
        <w:shd w:val="clear" w:color="auto" w:fill="B9E79C" w:themeFill="accent5" w:themeFillTint="66"/>
      </w:tcPr>
    </w:tblStylePr>
    <w:tblStylePr w:type="band1Horz">
      <w:tblPr/>
      <w:tcPr>
        <w:shd w:val="clear" w:color="auto" w:fill="B9E79C" w:themeFill="accent5" w:themeFillTint="66"/>
      </w:tcPr>
    </w:tblStylePr>
  </w:style>
  <w:style w:type="table" w:styleId="Rastertabel5donker-Accent6">
    <w:name w:val="Grid Table 5 Dark Accent 6"/>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0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367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367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367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3670" w:themeFill="accent6"/>
      </w:tcPr>
    </w:tblStylePr>
    <w:tblStylePr w:type="band1Vert">
      <w:tblPr/>
      <w:tcPr>
        <w:shd w:val="clear" w:color="auto" w:fill="C5A2D2" w:themeFill="accent6" w:themeFillTint="66"/>
      </w:tcPr>
    </w:tblStylePr>
    <w:tblStylePr w:type="band1Horz">
      <w:tblPr/>
      <w:tcPr>
        <w:shd w:val="clear" w:color="auto" w:fill="C5A2D2" w:themeFill="accent6" w:themeFillTint="66"/>
      </w:tcPr>
    </w:tblStylePr>
  </w:style>
  <w:style w:type="table" w:styleId="Rastertabel6kleurrijk">
    <w:name w:val="Grid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19042B"/>
    <w:pPr>
      <w:spacing w:line="240" w:lineRule="auto"/>
    </w:pPr>
    <w:rPr>
      <w:color w:val="919500" w:themeColor="accent1" w:themeShade="BF"/>
    </w:r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rPr>
      <w:tblPr/>
      <w:tcPr>
        <w:tcBorders>
          <w:bottom w:val="single" w:sz="12" w:space="0" w:color="F9FF45" w:themeColor="accent1" w:themeTint="99"/>
        </w:tcBorders>
      </w:tcPr>
    </w:tblStylePr>
    <w:tblStylePr w:type="lastRow">
      <w:rPr>
        <w:b/>
        <w:bCs/>
      </w:rPr>
      <w:tblPr/>
      <w:tcPr>
        <w:tcBorders>
          <w:top w:val="double" w:sz="4" w:space="0" w:color="F9FF45" w:themeColor="accent1" w:themeTint="99"/>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Rastertabel6kleurrijk-Accent2">
    <w:name w:val="Grid Table 6 Colorful Accent 2"/>
    <w:basedOn w:val="Standaardtabel"/>
    <w:uiPriority w:val="51"/>
    <w:semiHidden/>
    <w:rsid w:val="0019042B"/>
    <w:pPr>
      <w:spacing w:line="240" w:lineRule="auto"/>
    </w:pPr>
    <w:rPr>
      <w:color w:val="0076AA" w:themeColor="accent2" w:themeShade="BF"/>
    </w:r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rPr>
      <w:tblPr/>
      <w:tcPr>
        <w:tcBorders>
          <w:bottom w:val="single" w:sz="12" w:space="0" w:color="55CBFF" w:themeColor="accent2" w:themeTint="99"/>
        </w:tcBorders>
      </w:tcPr>
    </w:tblStylePr>
    <w:tblStylePr w:type="lastRow">
      <w:rPr>
        <w:b/>
        <w:bCs/>
      </w:rPr>
      <w:tblPr/>
      <w:tcPr>
        <w:tcBorders>
          <w:top w:val="double" w:sz="4" w:space="0" w:color="55CBFF" w:themeColor="accent2" w:themeTint="99"/>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Rastertabel6kleurrijk-Accent3">
    <w:name w:val="Grid Table 6 Colorful Accent 3"/>
    <w:basedOn w:val="Standaardtabel"/>
    <w:uiPriority w:val="51"/>
    <w:semiHidden/>
    <w:rsid w:val="0019042B"/>
    <w:pPr>
      <w:spacing w:line="240" w:lineRule="auto"/>
    </w:pPr>
    <w:rPr>
      <w:color w:val="006766" w:themeColor="accent3" w:themeShade="BF"/>
    </w:r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rPr>
      <w:tblPr/>
      <w:tcPr>
        <w:tcBorders>
          <w:bottom w:val="single" w:sz="12" w:space="0" w:color="1FFFFD" w:themeColor="accent3" w:themeTint="99"/>
        </w:tcBorders>
      </w:tcPr>
    </w:tblStylePr>
    <w:tblStylePr w:type="lastRow">
      <w:rPr>
        <w:b/>
        <w:bCs/>
      </w:rPr>
      <w:tblPr/>
      <w:tcPr>
        <w:tcBorders>
          <w:top w:val="double" w:sz="4" w:space="0" w:color="1FFFFD" w:themeColor="accent3" w:themeTint="99"/>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Rastertabel6kleurrijk-Accent4">
    <w:name w:val="Grid Table 6 Colorful Accent 4"/>
    <w:basedOn w:val="Standaardtabel"/>
    <w:uiPriority w:val="51"/>
    <w:semiHidden/>
    <w:rsid w:val="0019042B"/>
    <w:pPr>
      <w:spacing w:line="240" w:lineRule="auto"/>
    </w:pPr>
    <w:rPr>
      <w:color w:val="002961" w:themeColor="accent4" w:themeShade="BF"/>
    </w:r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rPr>
      <w:tblPr/>
      <w:tcPr>
        <w:tcBorders>
          <w:bottom w:val="single" w:sz="12" w:space="0" w:color="1B7CFF" w:themeColor="accent4" w:themeTint="99"/>
        </w:tcBorders>
      </w:tcPr>
    </w:tblStylePr>
    <w:tblStylePr w:type="lastRow">
      <w:rPr>
        <w:b/>
        <w:bCs/>
      </w:rPr>
      <w:tblPr/>
      <w:tcPr>
        <w:tcBorders>
          <w:top w:val="double" w:sz="4" w:space="0" w:color="1B7CFF" w:themeColor="accent4" w:themeTint="99"/>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Rastertabel6kleurrijk-Accent5">
    <w:name w:val="Grid Table 6 Colorful Accent 5"/>
    <w:basedOn w:val="Standaardtabel"/>
    <w:uiPriority w:val="51"/>
    <w:semiHidden/>
    <w:rsid w:val="0019042B"/>
    <w:pPr>
      <w:spacing w:line="240" w:lineRule="auto"/>
    </w:pPr>
    <w:rPr>
      <w:color w:val="427C1D" w:themeColor="accent5" w:themeShade="BF"/>
    </w:r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rPr>
      <w:tblPr/>
      <w:tcPr>
        <w:tcBorders>
          <w:bottom w:val="single" w:sz="12" w:space="0" w:color="97DC6A" w:themeColor="accent5" w:themeTint="99"/>
        </w:tcBorders>
      </w:tcPr>
    </w:tblStylePr>
    <w:tblStylePr w:type="lastRow">
      <w:rPr>
        <w:b/>
        <w:bCs/>
      </w:rPr>
      <w:tblPr/>
      <w:tcPr>
        <w:tcBorders>
          <w:top w:val="double" w:sz="4" w:space="0" w:color="97DC6A" w:themeColor="accent5" w:themeTint="99"/>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Rastertabel6kleurrijk-Accent6">
    <w:name w:val="Grid Table 6 Colorful Accent 6"/>
    <w:basedOn w:val="Standaardtabel"/>
    <w:uiPriority w:val="51"/>
    <w:semiHidden/>
    <w:rsid w:val="0019042B"/>
    <w:pPr>
      <w:spacing w:line="240" w:lineRule="auto"/>
    </w:pPr>
    <w:rPr>
      <w:color w:val="482853" w:themeColor="accent6" w:themeShade="BF"/>
    </w:r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rPr>
      <w:tblPr/>
      <w:tcPr>
        <w:tcBorders>
          <w:bottom w:val="single" w:sz="12" w:space="0" w:color="A973BB" w:themeColor="accent6" w:themeTint="99"/>
        </w:tcBorders>
      </w:tcPr>
    </w:tblStylePr>
    <w:tblStylePr w:type="lastRow">
      <w:rPr>
        <w:b/>
        <w:bCs/>
      </w:rPr>
      <w:tblPr/>
      <w:tcPr>
        <w:tcBorders>
          <w:top w:val="double" w:sz="4" w:space="0" w:color="A973BB" w:themeColor="accent6" w:themeTint="99"/>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Rastertabel7kleurrijk">
    <w:name w:val="Grid Table 7 Colorful"/>
    <w:basedOn w:val="Standaardtabel"/>
    <w:uiPriority w:val="52"/>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19042B"/>
    <w:pPr>
      <w:spacing w:line="240" w:lineRule="auto"/>
    </w:pPr>
    <w:rPr>
      <w:color w:val="919500" w:themeColor="accent1" w:themeShade="BF"/>
    </w:r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FC1" w:themeFill="accent1" w:themeFillTint="33"/>
      </w:tcPr>
    </w:tblStylePr>
    <w:tblStylePr w:type="band1Horz">
      <w:tblPr/>
      <w:tcPr>
        <w:shd w:val="clear" w:color="auto" w:fill="FDFFC1" w:themeFill="accent1" w:themeFillTint="33"/>
      </w:tcPr>
    </w:tblStylePr>
    <w:tblStylePr w:type="neCell">
      <w:tblPr/>
      <w:tcPr>
        <w:tcBorders>
          <w:bottom w:val="single" w:sz="4" w:space="0" w:color="F9FF45" w:themeColor="accent1" w:themeTint="99"/>
        </w:tcBorders>
      </w:tcPr>
    </w:tblStylePr>
    <w:tblStylePr w:type="nwCell">
      <w:tblPr/>
      <w:tcPr>
        <w:tcBorders>
          <w:bottom w:val="single" w:sz="4" w:space="0" w:color="F9FF45" w:themeColor="accent1" w:themeTint="99"/>
        </w:tcBorders>
      </w:tcPr>
    </w:tblStylePr>
    <w:tblStylePr w:type="seCell">
      <w:tblPr/>
      <w:tcPr>
        <w:tcBorders>
          <w:top w:val="single" w:sz="4" w:space="0" w:color="F9FF45" w:themeColor="accent1" w:themeTint="99"/>
        </w:tcBorders>
      </w:tcPr>
    </w:tblStylePr>
    <w:tblStylePr w:type="swCell">
      <w:tblPr/>
      <w:tcPr>
        <w:tcBorders>
          <w:top w:val="single" w:sz="4" w:space="0" w:color="F9FF45" w:themeColor="accent1" w:themeTint="99"/>
        </w:tcBorders>
      </w:tcPr>
    </w:tblStylePr>
  </w:style>
  <w:style w:type="table" w:styleId="Rastertabel7kleurrijk-Accent2">
    <w:name w:val="Grid Table 7 Colorful Accent 2"/>
    <w:basedOn w:val="Standaardtabel"/>
    <w:uiPriority w:val="52"/>
    <w:semiHidden/>
    <w:rsid w:val="0019042B"/>
    <w:pPr>
      <w:spacing w:line="240" w:lineRule="auto"/>
    </w:pPr>
    <w:rPr>
      <w:color w:val="0076AA" w:themeColor="accent2" w:themeShade="BF"/>
    </w:r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2" w:themeFillTint="33"/>
      </w:tcPr>
    </w:tblStylePr>
    <w:tblStylePr w:type="band1Horz">
      <w:tblPr/>
      <w:tcPr>
        <w:shd w:val="clear" w:color="auto" w:fill="C6EDFF" w:themeFill="accent2" w:themeFillTint="33"/>
      </w:tcPr>
    </w:tblStylePr>
    <w:tblStylePr w:type="neCell">
      <w:tblPr/>
      <w:tcPr>
        <w:tcBorders>
          <w:bottom w:val="single" w:sz="4" w:space="0" w:color="55CBFF" w:themeColor="accent2" w:themeTint="99"/>
        </w:tcBorders>
      </w:tcPr>
    </w:tblStylePr>
    <w:tblStylePr w:type="nwCell">
      <w:tblPr/>
      <w:tcPr>
        <w:tcBorders>
          <w:bottom w:val="single" w:sz="4" w:space="0" w:color="55CBFF" w:themeColor="accent2" w:themeTint="99"/>
        </w:tcBorders>
      </w:tcPr>
    </w:tblStylePr>
    <w:tblStylePr w:type="seCell">
      <w:tblPr/>
      <w:tcPr>
        <w:tcBorders>
          <w:top w:val="single" w:sz="4" w:space="0" w:color="55CBFF" w:themeColor="accent2" w:themeTint="99"/>
        </w:tcBorders>
      </w:tcPr>
    </w:tblStylePr>
    <w:tblStylePr w:type="swCell">
      <w:tblPr/>
      <w:tcPr>
        <w:tcBorders>
          <w:top w:val="single" w:sz="4" w:space="0" w:color="55CBFF" w:themeColor="accent2" w:themeTint="99"/>
        </w:tcBorders>
      </w:tcPr>
    </w:tblStylePr>
  </w:style>
  <w:style w:type="table" w:styleId="Rastertabel7kleurrijk-Accent3">
    <w:name w:val="Grid Table 7 Colorful Accent 3"/>
    <w:basedOn w:val="Standaardtabel"/>
    <w:uiPriority w:val="52"/>
    <w:semiHidden/>
    <w:rsid w:val="0019042B"/>
    <w:pPr>
      <w:spacing w:line="240" w:lineRule="auto"/>
    </w:pPr>
    <w:rPr>
      <w:color w:val="006766" w:themeColor="accent3" w:themeShade="BF"/>
    </w:r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FE" w:themeFill="accent3" w:themeFillTint="33"/>
      </w:tcPr>
    </w:tblStylePr>
    <w:tblStylePr w:type="band1Horz">
      <w:tblPr/>
      <w:tcPr>
        <w:shd w:val="clear" w:color="auto" w:fill="B4FFFE" w:themeFill="accent3" w:themeFillTint="33"/>
      </w:tcPr>
    </w:tblStylePr>
    <w:tblStylePr w:type="neCell">
      <w:tblPr/>
      <w:tcPr>
        <w:tcBorders>
          <w:bottom w:val="single" w:sz="4" w:space="0" w:color="1FFFFD" w:themeColor="accent3" w:themeTint="99"/>
        </w:tcBorders>
      </w:tcPr>
    </w:tblStylePr>
    <w:tblStylePr w:type="nwCell">
      <w:tblPr/>
      <w:tcPr>
        <w:tcBorders>
          <w:bottom w:val="single" w:sz="4" w:space="0" w:color="1FFFFD" w:themeColor="accent3" w:themeTint="99"/>
        </w:tcBorders>
      </w:tcPr>
    </w:tblStylePr>
    <w:tblStylePr w:type="seCell">
      <w:tblPr/>
      <w:tcPr>
        <w:tcBorders>
          <w:top w:val="single" w:sz="4" w:space="0" w:color="1FFFFD" w:themeColor="accent3" w:themeTint="99"/>
        </w:tcBorders>
      </w:tcPr>
    </w:tblStylePr>
    <w:tblStylePr w:type="swCell">
      <w:tblPr/>
      <w:tcPr>
        <w:tcBorders>
          <w:top w:val="single" w:sz="4" w:space="0" w:color="1FFFFD" w:themeColor="accent3" w:themeTint="99"/>
        </w:tcBorders>
      </w:tcPr>
    </w:tblStylePr>
  </w:style>
  <w:style w:type="table" w:styleId="Rastertabel7kleurrijk-Accent4">
    <w:name w:val="Grid Table 7 Colorful Accent 4"/>
    <w:basedOn w:val="Standaardtabel"/>
    <w:uiPriority w:val="52"/>
    <w:semiHidden/>
    <w:rsid w:val="0019042B"/>
    <w:pPr>
      <w:spacing w:line="240" w:lineRule="auto"/>
    </w:pPr>
    <w:rPr>
      <w:color w:val="002961" w:themeColor="accent4" w:themeShade="BF"/>
    </w:r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3FF" w:themeFill="accent4" w:themeFillTint="33"/>
      </w:tcPr>
    </w:tblStylePr>
    <w:tblStylePr w:type="band1Horz">
      <w:tblPr/>
      <w:tcPr>
        <w:shd w:val="clear" w:color="auto" w:fill="B3D3FF" w:themeFill="accent4" w:themeFillTint="33"/>
      </w:tcPr>
    </w:tblStylePr>
    <w:tblStylePr w:type="neCell">
      <w:tblPr/>
      <w:tcPr>
        <w:tcBorders>
          <w:bottom w:val="single" w:sz="4" w:space="0" w:color="1B7CFF" w:themeColor="accent4" w:themeTint="99"/>
        </w:tcBorders>
      </w:tcPr>
    </w:tblStylePr>
    <w:tblStylePr w:type="nwCell">
      <w:tblPr/>
      <w:tcPr>
        <w:tcBorders>
          <w:bottom w:val="single" w:sz="4" w:space="0" w:color="1B7CFF" w:themeColor="accent4" w:themeTint="99"/>
        </w:tcBorders>
      </w:tcPr>
    </w:tblStylePr>
    <w:tblStylePr w:type="seCell">
      <w:tblPr/>
      <w:tcPr>
        <w:tcBorders>
          <w:top w:val="single" w:sz="4" w:space="0" w:color="1B7CFF" w:themeColor="accent4" w:themeTint="99"/>
        </w:tcBorders>
      </w:tcPr>
    </w:tblStylePr>
    <w:tblStylePr w:type="swCell">
      <w:tblPr/>
      <w:tcPr>
        <w:tcBorders>
          <w:top w:val="single" w:sz="4" w:space="0" w:color="1B7CFF" w:themeColor="accent4" w:themeTint="99"/>
        </w:tcBorders>
      </w:tcPr>
    </w:tblStylePr>
  </w:style>
  <w:style w:type="table" w:styleId="Rastertabel7kleurrijk-Accent5">
    <w:name w:val="Grid Table 7 Colorful Accent 5"/>
    <w:basedOn w:val="Standaardtabel"/>
    <w:uiPriority w:val="52"/>
    <w:semiHidden/>
    <w:rsid w:val="0019042B"/>
    <w:pPr>
      <w:spacing w:line="240" w:lineRule="auto"/>
    </w:pPr>
    <w:rPr>
      <w:color w:val="427C1D" w:themeColor="accent5" w:themeShade="BF"/>
    </w:r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CD" w:themeFill="accent5" w:themeFillTint="33"/>
      </w:tcPr>
    </w:tblStylePr>
    <w:tblStylePr w:type="band1Horz">
      <w:tblPr/>
      <w:tcPr>
        <w:shd w:val="clear" w:color="auto" w:fill="DCF3CD" w:themeFill="accent5" w:themeFillTint="33"/>
      </w:tcPr>
    </w:tblStylePr>
    <w:tblStylePr w:type="neCell">
      <w:tblPr/>
      <w:tcPr>
        <w:tcBorders>
          <w:bottom w:val="single" w:sz="4" w:space="0" w:color="97DC6A" w:themeColor="accent5" w:themeTint="99"/>
        </w:tcBorders>
      </w:tcPr>
    </w:tblStylePr>
    <w:tblStylePr w:type="nwCell">
      <w:tblPr/>
      <w:tcPr>
        <w:tcBorders>
          <w:bottom w:val="single" w:sz="4" w:space="0" w:color="97DC6A" w:themeColor="accent5" w:themeTint="99"/>
        </w:tcBorders>
      </w:tcPr>
    </w:tblStylePr>
    <w:tblStylePr w:type="seCell">
      <w:tblPr/>
      <w:tcPr>
        <w:tcBorders>
          <w:top w:val="single" w:sz="4" w:space="0" w:color="97DC6A" w:themeColor="accent5" w:themeTint="99"/>
        </w:tcBorders>
      </w:tcPr>
    </w:tblStylePr>
    <w:tblStylePr w:type="swCell">
      <w:tblPr/>
      <w:tcPr>
        <w:tcBorders>
          <w:top w:val="single" w:sz="4" w:space="0" w:color="97DC6A" w:themeColor="accent5" w:themeTint="99"/>
        </w:tcBorders>
      </w:tcPr>
    </w:tblStylePr>
  </w:style>
  <w:style w:type="table" w:styleId="Rastertabel7kleurrijk-Accent6">
    <w:name w:val="Grid Table 7 Colorful Accent 6"/>
    <w:basedOn w:val="Standaardtabel"/>
    <w:uiPriority w:val="52"/>
    <w:semiHidden/>
    <w:rsid w:val="0019042B"/>
    <w:pPr>
      <w:spacing w:line="240" w:lineRule="auto"/>
    </w:pPr>
    <w:rPr>
      <w:color w:val="482853" w:themeColor="accent6" w:themeShade="BF"/>
    </w:r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E8" w:themeFill="accent6" w:themeFillTint="33"/>
      </w:tcPr>
    </w:tblStylePr>
    <w:tblStylePr w:type="band1Horz">
      <w:tblPr/>
      <w:tcPr>
        <w:shd w:val="clear" w:color="auto" w:fill="E2D0E8" w:themeFill="accent6" w:themeFillTint="33"/>
      </w:tcPr>
    </w:tblStylePr>
    <w:tblStylePr w:type="neCell">
      <w:tblPr/>
      <w:tcPr>
        <w:tcBorders>
          <w:bottom w:val="single" w:sz="4" w:space="0" w:color="A973BB" w:themeColor="accent6" w:themeTint="99"/>
        </w:tcBorders>
      </w:tcPr>
    </w:tblStylePr>
    <w:tblStylePr w:type="nwCell">
      <w:tblPr/>
      <w:tcPr>
        <w:tcBorders>
          <w:bottom w:val="single" w:sz="4" w:space="0" w:color="A973BB" w:themeColor="accent6" w:themeTint="99"/>
        </w:tcBorders>
      </w:tcPr>
    </w:tblStylePr>
    <w:tblStylePr w:type="seCell">
      <w:tblPr/>
      <w:tcPr>
        <w:tcBorders>
          <w:top w:val="single" w:sz="4" w:space="0" w:color="A973BB" w:themeColor="accent6" w:themeTint="99"/>
        </w:tcBorders>
      </w:tcPr>
    </w:tblStylePr>
    <w:tblStylePr w:type="swCell">
      <w:tblPr/>
      <w:tcPr>
        <w:tcBorders>
          <w:top w:val="single" w:sz="4" w:space="0" w:color="A973BB" w:themeColor="accent6" w:themeTint="99"/>
        </w:tcBorders>
      </w:tcPr>
    </w:tblStylePr>
  </w:style>
  <w:style w:type="table" w:styleId="Lichtraster">
    <w:name w:val="Light Grid"/>
    <w:basedOn w:val="Standaardtabel"/>
    <w:uiPriority w:val="62"/>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9042B"/>
    <w:pPr>
      <w:spacing w:line="240" w:lineRule="auto"/>
    </w:p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insideH w:val="single" w:sz="8" w:space="0" w:color="C3C800" w:themeColor="accent1"/>
        <w:insideV w:val="single" w:sz="8" w:space="0" w:color="C3C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800" w:themeColor="accent1"/>
          <w:left w:val="single" w:sz="8" w:space="0" w:color="C3C800" w:themeColor="accent1"/>
          <w:bottom w:val="single" w:sz="18" w:space="0" w:color="C3C800" w:themeColor="accent1"/>
          <w:right w:val="single" w:sz="8" w:space="0" w:color="C3C800" w:themeColor="accent1"/>
          <w:insideH w:val="nil"/>
          <w:insideV w:val="single" w:sz="8" w:space="0" w:color="C3C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800" w:themeColor="accent1"/>
          <w:left w:val="single" w:sz="8" w:space="0" w:color="C3C800" w:themeColor="accent1"/>
          <w:bottom w:val="single" w:sz="8" w:space="0" w:color="C3C800" w:themeColor="accent1"/>
          <w:right w:val="single" w:sz="8" w:space="0" w:color="C3C800" w:themeColor="accent1"/>
          <w:insideH w:val="nil"/>
          <w:insideV w:val="single" w:sz="8" w:space="0" w:color="C3C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tcPr>
    </w:tblStylePr>
    <w:tblStylePr w:type="band1Vert">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shd w:val="clear" w:color="auto" w:fill="FCFFB2" w:themeFill="accent1" w:themeFillTint="3F"/>
      </w:tcPr>
    </w:tblStylePr>
    <w:tblStylePr w:type="band1Horz">
      <w:tblPr/>
      <w:tcPr>
        <w:tcBorders>
          <w:top w:val="single" w:sz="8" w:space="0" w:color="C3C800" w:themeColor="accent1"/>
          <w:left w:val="single" w:sz="8" w:space="0" w:color="C3C800" w:themeColor="accent1"/>
          <w:bottom w:val="single" w:sz="8" w:space="0" w:color="C3C800" w:themeColor="accent1"/>
          <w:right w:val="single" w:sz="8" w:space="0" w:color="C3C800" w:themeColor="accent1"/>
          <w:insideV w:val="single" w:sz="8" w:space="0" w:color="C3C800" w:themeColor="accent1"/>
        </w:tcBorders>
        <w:shd w:val="clear" w:color="auto" w:fill="FCFFB2" w:themeFill="accent1" w:themeFillTint="3F"/>
      </w:tcPr>
    </w:tblStylePr>
    <w:tblStylePr w:type="band2Horz">
      <w:tblPr/>
      <w:tcPr>
        <w:tcBorders>
          <w:top w:val="single" w:sz="8" w:space="0" w:color="C3C800" w:themeColor="accent1"/>
          <w:left w:val="single" w:sz="8" w:space="0" w:color="C3C800" w:themeColor="accent1"/>
          <w:bottom w:val="single" w:sz="8" w:space="0" w:color="C3C800" w:themeColor="accent1"/>
          <w:right w:val="single" w:sz="8" w:space="0" w:color="C3C800" w:themeColor="accent1"/>
          <w:insideV w:val="single" w:sz="8" w:space="0" w:color="C3C800" w:themeColor="accent1"/>
        </w:tcBorders>
      </w:tcPr>
    </w:tblStylePr>
  </w:style>
  <w:style w:type="table" w:styleId="Lichtelijst">
    <w:name w:val="Light List"/>
    <w:basedOn w:val="Standaardtabel"/>
    <w:uiPriority w:val="61"/>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9042B"/>
    <w:pPr>
      <w:spacing w:line="240" w:lineRule="auto"/>
    </w:p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tblBorders>
    </w:tblPr>
    <w:tblStylePr w:type="firstRow">
      <w:pPr>
        <w:spacing w:before="0" w:after="0" w:line="240" w:lineRule="auto"/>
      </w:pPr>
      <w:rPr>
        <w:b/>
        <w:bCs/>
        <w:color w:val="FFFFFF" w:themeColor="background1"/>
      </w:rPr>
      <w:tblPr/>
      <w:tcPr>
        <w:shd w:val="clear" w:color="auto" w:fill="C3C800" w:themeFill="accent1"/>
      </w:tcPr>
    </w:tblStylePr>
    <w:tblStylePr w:type="lastRow">
      <w:pPr>
        <w:spacing w:before="0" w:after="0" w:line="240" w:lineRule="auto"/>
      </w:pPr>
      <w:rPr>
        <w:b/>
        <w:bCs/>
      </w:rPr>
      <w:tblPr/>
      <w:tcPr>
        <w:tcBorders>
          <w:top w:val="double" w:sz="6" w:space="0" w:color="C3C800" w:themeColor="accent1"/>
          <w:left w:val="single" w:sz="8" w:space="0" w:color="C3C800" w:themeColor="accent1"/>
          <w:bottom w:val="single" w:sz="8" w:space="0" w:color="C3C800" w:themeColor="accent1"/>
          <w:right w:val="single" w:sz="8" w:space="0" w:color="C3C800" w:themeColor="accent1"/>
        </w:tcBorders>
      </w:tcPr>
    </w:tblStylePr>
    <w:tblStylePr w:type="firstCol">
      <w:rPr>
        <w:b/>
        <w:bCs/>
      </w:rPr>
    </w:tblStylePr>
    <w:tblStylePr w:type="lastCol">
      <w:rPr>
        <w:b/>
        <w:bCs/>
      </w:rPr>
    </w:tblStylePr>
    <w:tblStylePr w:type="band1Vert">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tcPr>
    </w:tblStylePr>
    <w:tblStylePr w:type="band1Horz">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tcPr>
    </w:tblStylePr>
  </w:style>
  <w:style w:type="table" w:styleId="Lichtearcering">
    <w:name w:val="Light Shading"/>
    <w:basedOn w:val="Standaardtabel"/>
    <w:uiPriority w:val="60"/>
    <w:semiHidden/>
    <w:unhideWhenUsed/>
    <w:rsid w:val="0019042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9042B"/>
    <w:pPr>
      <w:spacing w:line="240" w:lineRule="auto"/>
    </w:pPr>
    <w:rPr>
      <w:color w:val="919500" w:themeColor="accent1" w:themeShade="BF"/>
    </w:rPr>
    <w:tblPr>
      <w:tblStyleRowBandSize w:val="1"/>
      <w:tblStyleColBandSize w:val="1"/>
      <w:tblBorders>
        <w:top w:val="single" w:sz="8" w:space="0" w:color="C3C800" w:themeColor="accent1"/>
        <w:bottom w:val="single" w:sz="8" w:space="0" w:color="C3C800" w:themeColor="accent1"/>
      </w:tblBorders>
    </w:tblPr>
    <w:tblStylePr w:type="firstRow">
      <w:pPr>
        <w:spacing w:before="0" w:after="0" w:line="240" w:lineRule="auto"/>
      </w:pPr>
      <w:rPr>
        <w:b/>
        <w:bCs/>
      </w:rPr>
      <w:tblPr/>
      <w:tcPr>
        <w:tcBorders>
          <w:top w:val="single" w:sz="8" w:space="0" w:color="C3C800" w:themeColor="accent1"/>
          <w:left w:val="nil"/>
          <w:bottom w:val="single" w:sz="8" w:space="0" w:color="C3C800" w:themeColor="accent1"/>
          <w:right w:val="nil"/>
          <w:insideH w:val="nil"/>
          <w:insideV w:val="nil"/>
        </w:tcBorders>
      </w:tcPr>
    </w:tblStylePr>
    <w:tblStylePr w:type="lastRow">
      <w:pPr>
        <w:spacing w:before="0" w:after="0" w:line="240" w:lineRule="auto"/>
      </w:pPr>
      <w:rPr>
        <w:b/>
        <w:bCs/>
      </w:rPr>
      <w:tblPr/>
      <w:tcPr>
        <w:tcBorders>
          <w:top w:val="single" w:sz="8" w:space="0" w:color="C3C800" w:themeColor="accent1"/>
          <w:left w:val="nil"/>
          <w:bottom w:val="single" w:sz="8" w:space="0" w:color="C3C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FB2" w:themeFill="accent1" w:themeFillTint="3F"/>
      </w:tcPr>
    </w:tblStylePr>
    <w:tblStylePr w:type="band1Horz">
      <w:tblPr/>
      <w:tcPr>
        <w:tcBorders>
          <w:left w:val="nil"/>
          <w:right w:val="nil"/>
          <w:insideH w:val="nil"/>
          <w:insideV w:val="nil"/>
        </w:tcBorders>
        <w:shd w:val="clear" w:color="auto" w:fill="FCFFB2" w:themeFill="accent1" w:themeFillTint="3F"/>
      </w:tcPr>
    </w:tblStylePr>
  </w:style>
  <w:style w:type="table" w:styleId="Lijsttabel1licht">
    <w:name w:val="List Table 1 Light"/>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9FF45" w:themeColor="accent1" w:themeTint="99"/>
        </w:tcBorders>
      </w:tcPr>
    </w:tblStylePr>
    <w:tblStylePr w:type="lastRow">
      <w:rPr>
        <w:b/>
        <w:bCs/>
      </w:rPr>
      <w:tblPr/>
      <w:tcPr>
        <w:tcBorders>
          <w:top w:val="single" w:sz="4" w:space="0" w:color="F9FF45" w:themeColor="accent1" w:themeTint="99"/>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1licht-Accent2">
    <w:name w:val="List Table 1 Light Accent 2"/>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55CBFF" w:themeColor="accent2" w:themeTint="99"/>
        </w:tcBorders>
      </w:tcPr>
    </w:tblStylePr>
    <w:tblStylePr w:type="lastRow">
      <w:rPr>
        <w:b/>
        <w:bCs/>
      </w:rPr>
      <w:tblPr/>
      <w:tcPr>
        <w:tcBorders>
          <w:top w:val="single" w:sz="4" w:space="0" w:color="55CBFF" w:themeColor="accent2" w:themeTint="99"/>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1licht-Accent3">
    <w:name w:val="List Table 1 Light Accent 3"/>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1FFFFD" w:themeColor="accent3" w:themeTint="99"/>
        </w:tcBorders>
      </w:tcPr>
    </w:tblStylePr>
    <w:tblStylePr w:type="lastRow">
      <w:rPr>
        <w:b/>
        <w:bCs/>
      </w:rPr>
      <w:tblPr/>
      <w:tcPr>
        <w:tcBorders>
          <w:top w:val="single" w:sz="4" w:space="0" w:color="1FFFFD" w:themeColor="accent3" w:themeTint="99"/>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1licht-Accent4">
    <w:name w:val="List Table 1 Light Accent 4"/>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1B7CFF" w:themeColor="accent4" w:themeTint="99"/>
        </w:tcBorders>
      </w:tcPr>
    </w:tblStylePr>
    <w:tblStylePr w:type="lastRow">
      <w:rPr>
        <w:b/>
        <w:bCs/>
      </w:rPr>
      <w:tblPr/>
      <w:tcPr>
        <w:tcBorders>
          <w:top w:val="single" w:sz="4" w:space="0" w:color="1B7CFF" w:themeColor="accent4" w:themeTint="99"/>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1licht-Accent5">
    <w:name w:val="List Table 1 Light Accent 5"/>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97DC6A" w:themeColor="accent5" w:themeTint="99"/>
        </w:tcBorders>
      </w:tcPr>
    </w:tblStylePr>
    <w:tblStylePr w:type="lastRow">
      <w:rPr>
        <w:b/>
        <w:bCs/>
      </w:rPr>
      <w:tblPr/>
      <w:tcPr>
        <w:tcBorders>
          <w:top w:val="single" w:sz="4" w:space="0" w:color="97DC6A" w:themeColor="accent5" w:themeTint="99"/>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1licht-Accent6">
    <w:name w:val="List Table 1 Light Accent 6"/>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A973BB" w:themeColor="accent6" w:themeTint="99"/>
        </w:tcBorders>
      </w:tcPr>
    </w:tblStylePr>
    <w:tblStylePr w:type="lastRow">
      <w:rPr>
        <w:b/>
        <w:bCs/>
      </w:rPr>
      <w:tblPr/>
      <w:tcPr>
        <w:tcBorders>
          <w:top w:val="single" w:sz="4" w:space="0" w:color="A973BB" w:themeColor="accent6" w:themeTint="99"/>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2">
    <w:name w:val="List Table 2"/>
    <w:basedOn w:val="Standaardtabel"/>
    <w:uiPriority w:val="47"/>
    <w:semiHidden/>
    <w:rsid w:val="0019042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19042B"/>
    <w:pPr>
      <w:spacing w:line="240" w:lineRule="auto"/>
    </w:pPr>
    <w:tblPr>
      <w:tblStyleRowBandSize w:val="1"/>
      <w:tblStyleColBandSize w:val="1"/>
      <w:tblBorders>
        <w:top w:val="single" w:sz="4" w:space="0" w:color="F9FF45" w:themeColor="accent1" w:themeTint="99"/>
        <w:bottom w:val="single" w:sz="4" w:space="0" w:color="F9FF45" w:themeColor="accent1" w:themeTint="99"/>
        <w:insideH w:val="single" w:sz="4" w:space="0" w:color="F9FF4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2-Accent2">
    <w:name w:val="List Table 2 Accent 2"/>
    <w:basedOn w:val="Standaardtabel"/>
    <w:uiPriority w:val="47"/>
    <w:semiHidden/>
    <w:rsid w:val="0019042B"/>
    <w:pPr>
      <w:spacing w:line="240" w:lineRule="auto"/>
    </w:pPr>
    <w:tblPr>
      <w:tblStyleRowBandSize w:val="1"/>
      <w:tblStyleColBandSize w:val="1"/>
      <w:tblBorders>
        <w:top w:val="single" w:sz="4" w:space="0" w:color="55CBFF" w:themeColor="accent2" w:themeTint="99"/>
        <w:bottom w:val="single" w:sz="4" w:space="0" w:color="55CBFF" w:themeColor="accent2" w:themeTint="99"/>
        <w:insideH w:val="single" w:sz="4" w:space="0" w:color="55CB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2-Accent3">
    <w:name w:val="List Table 2 Accent 3"/>
    <w:basedOn w:val="Standaardtabel"/>
    <w:uiPriority w:val="47"/>
    <w:semiHidden/>
    <w:rsid w:val="0019042B"/>
    <w:pPr>
      <w:spacing w:line="240" w:lineRule="auto"/>
    </w:pPr>
    <w:tblPr>
      <w:tblStyleRowBandSize w:val="1"/>
      <w:tblStyleColBandSize w:val="1"/>
      <w:tblBorders>
        <w:top w:val="single" w:sz="4" w:space="0" w:color="1FFFFD" w:themeColor="accent3" w:themeTint="99"/>
        <w:bottom w:val="single" w:sz="4" w:space="0" w:color="1FFFFD" w:themeColor="accent3" w:themeTint="99"/>
        <w:insideH w:val="single" w:sz="4" w:space="0" w:color="1FFF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2-Accent4">
    <w:name w:val="List Table 2 Accent 4"/>
    <w:basedOn w:val="Standaardtabel"/>
    <w:uiPriority w:val="47"/>
    <w:semiHidden/>
    <w:rsid w:val="0019042B"/>
    <w:pPr>
      <w:spacing w:line="240" w:lineRule="auto"/>
    </w:pPr>
    <w:tblPr>
      <w:tblStyleRowBandSize w:val="1"/>
      <w:tblStyleColBandSize w:val="1"/>
      <w:tblBorders>
        <w:top w:val="single" w:sz="4" w:space="0" w:color="1B7CFF" w:themeColor="accent4" w:themeTint="99"/>
        <w:bottom w:val="single" w:sz="4" w:space="0" w:color="1B7CFF" w:themeColor="accent4" w:themeTint="99"/>
        <w:insideH w:val="single" w:sz="4" w:space="0" w:color="1B7C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2-Accent5">
    <w:name w:val="List Table 2 Accent 5"/>
    <w:basedOn w:val="Standaardtabel"/>
    <w:uiPriority w:val="47"/>
    <w:semiHidden/>
    <w:rsid w:val="0019042B"/>
    <w:pPr>
      <w:spacing w:line="240" w:lineRule="auto"/>
    </w:pPr>
    <w:tblPr>
      <w:tblStyleRowBandSize w:val="1"/>
      <w:tblStyleColBandSize w:val="1"/>
      <w:tblBorders>
        <w:top w:val="single" w:sz="4" w:space="0" w:color="97DC6A" w:themeColor="accent5" w:themeTint="99"/>
        <w:bottom w:val="single" w:sz="4" w:space="0" w:color="97DC6A" w:themeColor="accent5" w:themeTint="99"/>
        <w:insideH w:val="single" w:sz="4" w:space="0" w:color="97DC6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2-Accent6">
    <w:name w:val="List Table 2 Accent 6"/>
    <w:basedOn w:val="Standaardtabel"/>
    <w:uiPriority w:val="47"/>
    <w:semiHidden/>
    <w:rsid w:val="0019042B"/>
    <w:pPr>
      <w:spacing w:line="240" w:lineRule="auto"/>
    </w:pPr>
    <w:tblPr>
      <w:tblStyleRowBandSize w:val="1"/>
      <w:tblStyleColBandSize w:val="1"/>
      <w:tblBorders>
        <w:top w:val="single" w:sz="4" w:space="0" w:color="A973BB" w:themeColor="accent6" w:themeTint="99"/>
        <w:bottom w:val="single" w:sz="4" w:space="0" w:color="A973BB" w:themeColor="accent6" w:themeTint="99"/>
        <w:insideH w:val="single" w:sz="4" w:space="0" w:color="A973B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3">
    <w:name w:val="List Table 3"/>
    <w:basedOn w:val="Standaardtabel"/>
    <w:uiPriority w:val="48"/>
    <w:semiHidden/>
    <w:rsid w:val="0019042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19042B"/>
    <w:pPr>
      <w:spacing w:line="240" w:lineRule="auto"/>
    </w:pPr>
    <w:tblPr>
      <w:tblStyleRowBandSize w:val="1"/>
      <w:tblStyleColBandSize w:val="1"/>
      <w:tblBorders>
        <w:top w:val="single" w:sz="4" w:space="0" w:color="C3C800" w:themeColor="accent1"/>
        <w:left w:val="single" w:sz="4" w:space="0" w:color="C3C800" w:themeColor="accent1"/>
        <w:bottom w:val="single" w:sz="4" w:space="0" w:color="C3C800" w:themeColor="accent1"/>
        <w:right w:val="single" w:sz="4" w:space="0" w:color="C3C800" w:themeColor="accent1"/>
      </w:tblBorders>
    </w:tblPr>
    <w:tblStylePr w:type="firstRow">
      <w:rPr>
        <w:b/>
        <w:bCs/>
        <w:color w:val="FFFFFF" w:themeColor="background1"/>
      </w:rPr>
      <w:tblPr/>
      <w:tcPr>
        <w:shd w:val="clear" w:color="auto" w:fill="C3C800" w:themeFill="accent1"/>
      </w:tcPr>
    </w:tblStylePr>
    <w:tblStylePr w:type="lastRow">
      <w:rPr>
        <w:b/>
        <w:bCs/>
      </w:rPr>
      <w:tblPr/>
      <w:tcPr>
        <w:tcBorders>
          <w:top w:val="double" w:sz="4" w:space="0" w:color="C3C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800" w:themeColor="accent1"/>
          <w:right w:val="single" w:sz="4" w:space="0" w:color="C3C800" w:themeColor="accent1"/>
        </w:tcBorders>
      </w:tcPr>
    </w:tblStylePr>
    <w:tblStylePr w:type="band1Horz">
      <w:tblPr/>
      <w:tcPr>
        <w:tcBorders>
          <w:top w:val="single" w:sz="4" w:space="0" w:color="C3C800" w:themeColor="accent1"/>
          <w:bottom w:val="single" w:sz="4" w:space="0" w:color="C3C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800" w:themeColor="accent1"/>
          <w:left w:val="nil"/>
        </w:tcBorders>
      </w:tcPr>
    </w:tblStylePr>
    <w:tblStylePr w:type="swCell">
      <w:tblPr/>
      <w:tcPr>
        <w:tcBorders>
          <w:top w:val="double" w:sz="4" w:space="0" w:color="C3C800" w:themeColor="accent1"/>
          <w:right w:val="nil"/>
        </w:tcBorders>
      </w:tcPr>
    </w:tblStylePr>
  </w:style>
  <w:style w:type="table" w:styleId="Lijsttabel3-Accent2">
    <w:name w:val="List Table 3 Accent 2"/>
    <w:basedOn w:val="Standaardtabel"/>
    <w:uiPriority w:val="48"/>
    <w:semiHidden/>
    <w:rsid w:val="0019042B"/>
    <w:pPr>
      <w:spacing w:line="240" w:lineRule="auto"/>
    </w:pPr>
    <w:tblPr>
      <w:tblStyleRowBandSize w:val="1"/>
      <w:tblStyleColBandSize w:val="1"/>
      <w:tblBorders>
        <w:top w:val="single" w:sz="4" w:space="0" w:color="009FE3" w:themeColor="accent2"/>
        <w:left w:val="single" w:sz="4" w:space="0" w:color="009FE3" w:themeColor="accent2"/>
        <w:bottom w:val="single" w:sz="4" w:space="0" w:color="009FE3" w:themeColor="accent2"/>
        <w:right w:val="single" w:sz="4" w:space="0" w:color="009FE3" w:themeColor="accent2"/>
      </w:tblBorders>
    </w:tblPr>
    <w:tblStylePr w:type="firstRow">
      <w:rPr>
        <w:b/>
        <w:bCs/>
        <w:color w:val="FFFFFF" w:themeColor="background1"/>
      </w:rPr>
      <w:tblPr/>
      <w:tcPr>
        <w:shd w:val="clear" w:color="auto" w:fill="009FE3" w:themeFill="accent2"/>
      </w:tcPr>
    </w:tblStylePr>
    <w:tblStylePr w:type="lastRow">
      <w:rPr>
        <w:b/>
        <w:bCs/>
      </w:rPr>
      <w:tblPr/>
      <w:tcPr>
        <w:tcBorders>
          <w:top w:val="double" w:sz="4" w:space="0" w:color="009F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2"/>
          <w:right w:val="single" w:sz="4" w:space="0" w:color="009FE3" w:themeColor="accent2"/>
        </w:tcBorders>
      </w:tcPr>
    </w:tblStylePr>
    <w:tblStylePr w:type="band1Horz">
      <w:tblPr/>
      <w:tcPr>
        <w:tcBorders>
          <w:top w:val="single" w:sz="4" w:space="0" w:color="009FE3" w:themeColor="accent2"/>
          <w:bottom w:val="single" w:sz="4" w:space="0" w:color="009F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2"/>
          <w:left w:val="nil"/>
        </w:tcBorders>
      </w:tcPr>
    </w:tblStylePr>
    <w:tblStylePr w:type="swCell">
      <w:tblPr/>
      <w:tcPr>
        <w:tcBorders>
          <w:top w:val="double" w:sz="4" w:space="0" w:color="009FE3" w:themeColor="accent2"/>
          <w:right w:val="nil"/>
        </w:tcBorders>
      </w:tcPr>
    </w:tblStylePr>
  </w:style>
  <w:style w:type="table" w:styleId="Lijsttabel3-Accent3">
    <w:name w:val="List Table 3 Accent 3"/>
    <w:basedOn w:val="Standaardtabel"/>
    <w:uiPriority w:val="48"/>
    <w:semiHidden/>
    <w:rsid w:val="0019042B"/>
    <w:pPr>
      <w:spacing w:line="240" w:lineRule="auto"/>
    </w:pPr>
    <w:tblPr>
      <w:tblStyleRowBandSize w:val="1"/>
      <w:tblStyleColBandSize w:val="1"/>
      <w:tblBorders>
        <w:top w:val="single" w:sz="4" w:space="0" w:color="008A89" w:themeColor="accent3"/>
        <w:left w:val="single" w:sz="4" w:space="0" w:color="008A89" w:themeColor="accent3"/>
        <w:bottom w:val="single" w:sz="4" w:space="0" w:color="008A89" w:themeColor="accent3"/>
        <w:right w:val="single" w:sz="4" w:space="0" w:color="008A89" w:themeColor="accent3"/>
      </w:tblBorders>
    </w:tblPr>
    <w:tblStylePr w:type="firstRow">
      <w:rPr>
        <w:b/>
        <w:bCs/>
        <w:color w:val="FFFFFF" w:themeColor="background1"/>
      </w:rPr>
      <w:tblPr/>
      <w:tcPr>
        <w:shd w:val="clear" w:color="auto" w:fill="008A89" w:themeFill="accent3"/>
      </w:tcPr>
    </w:tblStylePr>
    <w:tblStylePr w:type="lastRow">
      <w:rPr>
        <w:b/>
        <w:bCs/>
      </w:rPr>
      <w:tblPr/>
      <w:tcPr>
        <w:tcBorders>
          <w:top w:val="double" w:sz="4" w:space="0" w:color="008A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A89" w:themeColor="accent3"/>
          <w:right w:val="single" w:sz="4" w:space="0" w:color="008A89" w:themeColor="accent3"/>
        </w:tcBorders>
      </w:tcPr>
    </w:tblStylePr>
    <w:tblStylePr w:type="band1Horz">
      <w:tblPr/>
      <w:tcPr>
        <w:tcBorders>
          <w:top w:val="single" w:sz="4" w:space="0" w:color="008A89" w:themeColor="accent3"/>
          <w:bottom w:val="single" w:sz="4" w:space="0" w:color="008A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A89" w:themeColor="accent3"/>
          <w:left w:val="nil"/>
        </w:tcBorders>
      </w:tcPr>
    </w:tblStylePr>
    <w:tblStylePr w:type="swCell">
      <w:tblPr/>
      <w:tcPr>
        <w:tcBorders>
          <w:top w:val="double" w:sz="4" w:space="0" w:color="008A89" w:themeColor="accent3"/>
          <w:right w:val="nil"/>
        </w:tcBorders>
      </w:tcPr>
    </w:tblStylePr>
  </w:style>
  <w:style w:type="table" w:styleId="Lijsttabel3-Accent4">
    <w:name w:val="List Table 3 Accent 4"/>
    <w:basedOn w:val="Standaardtabel"/>
    <w:uiPriority w:val="48"/>
    <w:semiHidden/>
    <w:rsid w:val="0019042B"/>
    <w:pPr>
      <w:spacing w:line="240" w:lineRule="auto"/>
    </w:pPr>
    <w:tblPr>
      <w:tblStyleRowBandSize w:val="1"/>
      <w:tblStyleColBandSize w:val="1"/>
      <w:tblBorders>
        <w:top w:val="single" w:sz="4" w:space="0" w:color="003882" w:themeColor="accent4"/>
        <w:left w:val="single" w:sz="4" w:space="0" w:color="003882" w:themeColor="accent4"/>
        <w:bottom w:val="single" w:sz="4" w:space="0" w:color="003882" w:themeColor="accent4"/>
        <w:right w:val="single" w:sz="4" w:space="0" w:color="003882" w:themeColor="accent4"/>
      </w:tblBorders>
    </w:tblPr>
    <w:tblStylePr w:type="firstRow">
      <w:rPr>
        <w:b/>
        <w:bCs/>
        <w:color w:val="FFFFFF" w:themeColor="background1"/>
      </w:rPr>
      <w:tblPr/>
      <w:tcPr>
        <w:shd w:val="clear" w:color="auto" w:fill="003882" w:themeFill="accent4"/>
      </w:tcPr>
    </w:tblStylePr>
    <w:tblStylePr w:type="lastRow">
      <w:rPr>
        <w:b/>
        <w:bCs/>
      </w:rPr>
      <w:tblPr/>
      <w:tcPr>
        <w:tcBorders>
          <w:top w:val="double" w:sz="4" w:space="0" w:color="00388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82" w:themeColor="accent4"/>
          <w:right w:val="single" w:sz="4" w:space="0" w:color="003882" w:themeColor="accent4"/>
        </w:tcBorders>
      </w:tcPr>
    </w:tblStylePr>
    <w:tblStylePr w:type="band1Horz">
      <w:tblPr/>
      <w:tcPr>
        <w:tcBorders>
          <w:top w:val="single" w:sz="4" w:space="0" w:color="003882" w:themeColor="accent4"/>
          <w:bottom w:val="single" w:sz="4" w:space="0" w:color="00388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82" w:themeColor="accent4"/>
          <w:left w:val="nil"/>
        </w:tcBorders>
      </w:tcPr>
    </w:tblStylePr>
    <w:tblStylePr w:type="swCell">
      <w:tblPr/>
      <w:tcPr>
        <w:tcBorders>
          <w:top w:val="double" w:sz="4" w:space="0" w:color="003882" w:themeColor="accent4"/>
          <w:right w:val="nil"/>
        </w:tcBorders>
      </w:tcPr>
    </w:tblStylePr>
  </w:style>
  <w:style w:type="table" w:styleId="Lijsttabel3-Accent5">
    <w:name w:val="List Table 3 Accent 5"/>
    <w:basedOn w:val="Standaardtabel"/>
    <w:uiPriority w:val="48"/>
    <w:semiHidden/>
    <w:rsid w:val="0019042B"/>
    <w:pPr>
      <w:spacing w:line="240" w:lineRule="auto"/>
    </w:pPr>
    <w:tblPr>
      <w:tblStyleRowBandSize w:val="1"/>
      <w:tblStyleColBandSize w:val="1"/>
      <w:tblBorders>
        <w:top w:val="single" w:sz="4" w:space="0" w:color="59A627" w:themeColor="accent5"/>
        <w:left w:val="single" w:sz="4" w:space="0" w:color="59A627" w:themeColor="accent5"/>
        <w:bottom w:val="single" w:sz="4" w:space="0" w:color="59A627" w:themeColor="accent5"/>
        <w:right w:val="single" w:sz="4" w:space="0" w:color="59A627" w:themeColor="accent5"/>
      </w:tblBorders>
    </w:tblPr>
    <w:tblStylePr w:type="firstRow">
      <w:rPr>
        <w:b/>
        <w:bCs/>
        <w:color w:val="FFFFFF" w:themeColor="background1"/>
      </w:rPr>
      <w:tblPr/>
      <w:tcPr>
        <w:shd w:val="clear" w:color="auto" w:fill="59A627" w:themeFill="accent5"/>
      </w:tcPr>
    </w:tblStylePr>
    <w:tblStylePr w:type="lastRow">
      <w:rPr>
        <w:b/>
        <w:bCs/>
      </w:rPr>
      <w:tblPr/>
      <w:tcPr>
        <w:tcBorders>
          <w:top w:val="double" w:sz="4" w:space="0" w:color="59A6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A627" w:themeColor="accent5"/>
          <w:right w:val="single" w:sz="4" w:space="0" w:color="59A627" w:themeColor="accent5"/>
        </w:tcBorders>
      </w:tcPr>
    </w:tblStylePr>
    <w:tblStylePr w:type="band1Horz">
      <w:tblPr/>
      <w:tcPr>
        <w:tcBorders>
          <w:top w:val="single" w:sz="4" w:space="0" w:color="59A627" w:themeColor="accent5"/>
          <w:bottom w:val="single" w:sz="4" w:space="0" w:color="59A6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A627" w:themeColor="accent5"/>
          <w:left w:val="nil"/>
        </w:tcBorders>
      </w:tcPr>
    </w:tblStylePr>
    <w:tblStylePr w:type="swCell">
      <w:tblPr/>
      <w:tcPr>
        <w:tcBorders>
          <w:top w:val="double" w:sz="4" w:space="0" w:color="59A627" w:themeColor="accent5"/>
          <w:right w:val="nil"/>
        </w:tcBorders>
      </w:tcPr>
    </w:tblStylePr>
  </w:style>
  <w:style w:type="table" w:styleId="Lijsttabel3-Accent6">
    <w:name w:val="List Table 3 Accent 6"/>
    <w:basedOn w:val="Standaardtabel"/>
    <w:uiPriority w:val="48"/>
    <w:semiHidden/>
    <w:rsid w:val="0019042B"/>
    <w:pPr>
      <w:spacing w:line="240" w:lineRule="auto"/>
    </w:pPr>
    <w:tblPr>
      <w:tblStyleRowBandSize w:val="1"/>
      <w:tblStyleColBandSize w:val="1"/>
      <w:tblBorders>
        <w:top w:val="single" w:sz="4" w:space="0" w:color="613670" w:themeColor="accent6"/>
        <w:left w:val="single" w:sz="4" w:space="0" w:color="613670" w:themeColor="accent6"/>
        <w:bottom w:val="single" w:sz="4" w:space="0" w:color="613670" w:themeColor="accent6"/>
        <w:right w:val="single" w:sz="4" w:space="0" w:color="613670" w:themeColor="accent6"/>
      </w:tblBorders>
    </w:tblPr>
    <w:tblStylePr w:type="firstRow">
      <w:rPr>
        <w:b/>
        <w:bCs/>
        <w:color w:val="FFFFFF" w:themeColor="background1"/>
      </w:rPr>
      <w:tblPr/>
      <w:tcPr>
        <w:shd w:val="clear" w:color="auto" w:fill="613670" w:themeFill="accent6"/>
      </w:tcPr>
    </w:tblStylePr>
    <w:tblStylePr w:type="lastRow">
      <w:rPr>
        <w:b/>
        <w:bCs/>
      </w:rPr>
      <w:tblPr/>
      <w:tcPr>
        <w:tcBorders>
          <w:top w:val="double" w:sz="4" w:space="0" w:color="61367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3670" w:themeColor="accent6"/>
          <w:right w:val="single" w:sz="4" w:space="0" w:color="613670" w:themeColor="accent6"/>
        </w:tcBorders>
      </w:tcPr>
    </w:tblStylePr>
    <w:tblStylePr w:type="band1Horz">
      <w:tblPr/>
      <w:tcPr>
        <w:tcBorders>
          <w:top w:val="single" w:sz="4" w:space="0" w:color="613670" w:themeColor="accent6"/>
          <w:bottom w:val="single" w:sz="4" w:space="0" w:color="61367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3670" w:themeColor="accent6"/>
          <w:left w:val="nil"/>
        </w:tcBorders>
      </w:tcPr>
    </w:tblStylePr>
    <w:tblStylePr w:type="swCell">
      <w:tblPr/>
      <w:tcPr>
        <w:tcBorders>
          <w:top w:val="double" w:sz="4" w:space="0" w:color="613670" w:themeColor="accent6"/>
          <w:right w:val="nil"/>
        </w:tcBorders>
      </w:tcPr>
    </w:tblStylePr>
  </w:style>
  <w:style w:type="table" w:styleId="Lijsttabel4">
    <w:name w:val="List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19042B"/>
    <w:pPr>
      <w:spacing w:line="240" w:lineRule="auto"/>
    </w:p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tblBorders>
    </w:tblPr>
    <w:tblStylePr w:type="firstRow">
      <w:rPr>
        <w:b/>
        <w:bCs/>
        <w:color w:val="FFFFFF" w:themeColor="background1"/>
      </w:rPr>
      <w:tblPr/>
      <w:tcPr>
        <w:tcBorders>
          <w:top w:val="single" w:sz="4" w:space="0" w:color="C3C800" w:themeColor="accent1"/>
          <w:left w:val="single" w:sz="4" w:space="0" w:color="C3C800" w:themeColor="accent1"/>
          <w:bottom w:val="single" w:sz="4" w:space="0" w:color="C3C800" w:themeColor="accent1"/>
          <w:right w:val="single" w:sz="4" w:space="0" w:color="C3C800" w:themeColor="accent1"/>
          <w:insideH w:val="nil"/>
        </w:tcBorders>
        <w:shd w:val="clear" w:color="auto" w:fill="C3C800" w:themeFill="accent1"/>
      </w:tcPr>
    </w:tblStylePr>
    <w:tblStylePr w:type="lastRow">
      <w:rPr>
        <w:b/>
        <w:bCs/>
      </w:rPr>
      <w:tblPr/>
      <w:tcPr>
        <w:tcBorders>
          <w:top w:val="double" w:sz="4" w:space="0" w:color="F9FF45" w:themeColor="accent1" w:themeTint="99"/>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4-Accent2">
    <w:name w:val="List Table 4 Accent 2"/>
    <w:basedOn w:val="Standaardtabel"/>
    <w:uiPriority w:val="49"/>
    <w:semiHidden/>
    <w:rsid w:val="0019042B"/>
    <w:pPr>
      <w:spacing w:line="240" w:lineRule="auto"/>
    </w:p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tblBorders>
    </w:tblPr>
    <w:tblStylePr w:type="firstRow">
      <w:rPr>
        <w:b/>
        <w:bCs/>
        <w:color w:val="FFFFFF" w:themeColor="background1"/>
      </w:rPr>
      <w:tblPr/>
      <w:tcPr>
        <w:tcBorders>
          <w:top w:val="single" w:sz="4" w:space="0" w:color="009FE3" w:themeColor="accent2"/>
          <w:left w:val="single" w:sz="4" w:space="0" w:color="009FE3" w:themeColor="accent2"/>
          <w:bottom w:val="single" w:sz="4" w:space="0" w:color="009FE3" w:themeColor="accent2"/>
          <w:right w:val="single" w:sz="4" w:space="0" w:color="009FE3" w:themeColor="accent2"/>
          <w:insideH w:val="nil"/>
        </w:tcBorders>
        <w:shd w:val="clear" w:color="auto" w:fill="009FE3" w:themeFill="accent2"/>
      </w:tcPr>
    </w:tblStylePr>
    <w:tblStylePr w:type="lastRow">
      <w:rPr>
        <w:b/>
        <w:bCs/>
      </w:rPr>
      <w:tblPr/>
      <w:tcPr>
        <w:tcBorders>
          <w:top w:val="double" w:sz="4" w:space="0" w:color="55CBFF" w:themeColor="accent2" w:themeTint="99"/>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4-Accent3">
    <w:name w:val="List Table 4 Accent 3"/>
    <w:basedOn w:val="Standaardtabel"/>
    <w:uiPriority w:val="49"/>
    <w:semiHidden/>
    <w:rsid w:val="0019042B"/>
    <w:pPr>
      <w:spacing w:line="240" w:lineRule="auto"/>
    </w:p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tblBorders>
    </w:tblPr>
    <w:tblStylePr w:type="firstRow">
      <w:rPr>
        <w:b/>
        <w:bCs/>
        <w:color w:val="FFFFFF" w:themeColor="background1"/>
      </w:rPr>
      <w:tblPr/>
      <w:tcPr>
        <w:tcBorders>
          <w:top w:val="single" w:sz="4" w:space="0" w:color="008A89" w:themeColor="accent3"/>
          <w:left w:val="single" w:sz="4" w:space="0" w:color="008A89" w:themeColor="accent3"/>
          <w:bottom w:val="single" w:sz="4" w:space="0" w:color="008A89" w:themeColor="accent3"/>
          <w:right w:val="single" w:sz="4" w:space="0" w:color="008A89" w:themeColor="accent3"/>
          <w:insideH w:val="nil"/>
        </w:tcBorders>
        <w:shd w:val="clear" w:color="auto" w:fill="008A89" w:themeFill="accent3"/>
      </w:tcPr>
    </w:tblStylePr>
    <w:tblStylePr w:type="lastRow">
      <w:rPr>
        <w:b/>
        <w:bCs/>
      </w:rPr>
      <w:tblPr/>
      <w:tcPr>
        <w:tcBorders>
          <w:top w:val="double" w:sz="4" w:space="0" w:color="1FFFFD" w:themeColor="accent3" w:themeTint="99"/>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4-Accent4">
    <w:name w:val="List Table 4 Accent 4"/>
    <w:basedOn w:val="Standaardtabel"/>
    <w:uiPriority w:val="49"/>
    <w:semiHidden/>
    <w:rsid w:val="0019042B"/>
    <w:pPr>
      <w:spacing w:line="240" w:lineRule="auto"/>
    </w:p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tblBorders>
    </w:tblPr>
    <w:tblStylePr w:type="firstRow">
      <w:rPr>
        <w:b/>
        <w:bCs/>
        <w:color w:val="FFFFFF" w:themeColor="background1"/>
      </w:rPr>
      <w:tblPr/>
      <w:tcPr>
        <w:tcBorders>
          <w:top w:val="single" w:sz="4" w:space="0" w:color="003882" w:themeColor="accent4"/>
          <w:left w:val="single" w:sz="4" w:space="0" w:color="003882" w:themeColor="accent4"/>
          <w:bottom w:val="single" w:sz="4" w:space="0" w:color="003882" w:themeColor="accent4"/>
          <w:right w:val="single" w:sz="4" w:space="0" w:color="003882" w:themeColor="accent4"/>
          <w:insideH w:val="nil"/>
        </w:tcBorders>
        <w:shd w:val="clear" w:color="auto" w:fill="003882" w:themeFill="accent4"/>
      </w:tcPr>
    </w:tblStylePr>
    <w:tblStylePr w:type="lastRow">
      <w:rPr>
        <w:b/>
        <w:bCs/>
      </w:rPr>
      <w:tblPr/>
      <w:tcPr>
        <w:tcBorders>
          <w:top w:val="double" w:sz="4" w:space="0" w:color="1B7CFF" w:themeColor="accent4" w:themeTint="99"/>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4-Accent5">
    <w:name w:val="List Table 4 Accent 5"/>
    <w:basedOn w:val="Standaardtabel"/>
    <w:uiPriority w:val="49"/>
    <w:semiHidden/>
    <w:rsid w:val="0019042B"/>
    <w:pPr>
      <w:spacing w:line="240" w:lineRule="auto"/>
    </w:p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tblBorders>
    </w:tblPr>
    <w:tblStylePr w:type="firstRow">
      <w:rPr>
        <w:b/>
        <w:bCs/>
        <w:color w:val="FFFFFF" w:themeColor="background1"/>
      </w:rPr>
      <w:tblPr/>
      <w:tcPr>
        <w:tcBorders>
          <w:top w:val="single" w:sz="4" w:space="0" w:color="59A627" w:themeColor="accent5"/>
          <w:left w:val="single" w:sz="4" w:space="0" w:color="59A627" w:themeColor="accent5"/>
          <w:bottom w:val="single" w:sz="4" w:space="0" w:color="59A627" w:themeColor="accent5"/>
          <w:right w:val="single" w:sz="4" w:space="0" w:color="59A627" w:themeColor="accent5"/>
          <w:insideH w:val="nil"/>
        </w:tcBorders>
        <w:shd w:val="clear" w:color="auto" w:fill="59A627" w:themeFill="accent5"/>
      </w:tcPr>
    </w:tblStylePr>
    <w:tblStylePr w:type="lastRow">
      <w:rPr>
        <w:b/>
        <w:bCs/>
      </w:rPr>
      <w:tblPr/>
      <w:tcPr>
        <w:tcBorders>
          <w:top w:val="double" w:sz="4" w:space="0" w:color="97DC6A" w:themeColor="accent5" w:themeTint="99"/>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4-Accent6">
    <w:name w:val="List Table 4 Accent 6"/>
    <w:basedOn w:val="Standaardtabel"/>
    <w:uiPriority w:val="49"/>
    <w:semiHidden/>
    <w:rsid w:val="0019042B"/>
    <w:pPr>
      <w:spacing w:line="240" w:lineRule="auto"/>
    </w:p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tblBorders>
    </w:tblPr>
    <w:tblStylePr w:type="firstRow">
      <w:rPr>
        <w:b/>
        <w:bCs/>
        <w:color w:val="FFFFFF" w:themeColor="background1"/>
      </w:rPr>
      <w:tblPr/>
      <w:tcPr>
        <w:tcBorders>
          <w:top w:val="single" w:sz="4" w:space="0" w:color="613670" w:themeColor="accent6"/>
          <w:left w:val="single" w:sz="4" w:space="0" w:color="613670" w:themeColor="accent6"/>
          <w:bottom w:val="single" w:sz="4" w:space="0" w:color="613670" w:themeColor="accent6"/>
          <w:right w:val="single" w:sz="4" w:space="0" w:color="613670" w:themeColor="accent6"/>
          <w:insideH w:val="nil"/>
        </w:tcBorders>
        <w:shd w:val="clear" w:color="auto" w:fill="613670" w:themeFill="accent6"/>
      </w:tcPr>
    </w:tblStylePr>
    <w:tblStylePr w:type="lastRow">
      <w:rPr>
        <w:b/>
        <w:bCs/>
      </w:rPr>
      <w:tblPr/>
      <w:tcPr>
        <w:tcBorders>
          <w:top w:val="double" w:sz="4" w:space="0" w:color="A973BB" w:themeColor="accent6" w:themeTint="99"/>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5donker">
    <w:name w:val="List Table 5 Dark"/>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C3C800" w:themeColor="accent1"/>
        <w:left w:val="single" w:sz="24" w:space="0" w:color="C3C800" w:themeColor="accent1"/>
        <w:bottom w:val="single" w:sz="24" w:space="0" w:color="C3C800" w:themeColor="accent1"/>
        <w:right w:val="single" w:sz="24" w:space="0" w:color="C3C800" w:themeColor="accent1"/>
      </w:tblBorders>
    </w:tblPr>
    <w:tcPr>
      <w:shd w:val="clear" w:color="auto" w:fill="C3C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9FE3" w:themeColor="accent2"/>
        <w:left w:val="single" w:sz="24" w:space="0" w:color="009FE3" w:themeColor="accent2"/>
        <w:bottom w:val="single" w:sz="24" w:space="0" w:color="009FE3" w:themeColor="accent2"/>
        <w:right w:val="single" w:sz="24" w:space="0" w:color="009FE3" w:themeColor="accent2"/>
      </w:tblBorders>
    </w:tblPr>
    <w:tcPr>
      <w:shd w:val="clear" w:color="auto" w:fill="009F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8A89" w:themeColor="accent3"/>
        <w:left w:val="single" w:sz="24" w:space="0" w:color="008A89" w:themeColor="accent3"/>
        <w:bottom w:val="single" w:sz="24" w:space="0" w:color="008A89" w:themeColor="accent3"/>
        <w:right w:val="single" w:sz="24" w:space="0" w:color="008A89" w:themeColor="accent3"/>
      </w:tblBorders>
    </w:tblPr>
    <w:tcPr>
      <w:shd w:val="clear" w:color="auto" w:fill="008A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3882" w:themeColor="accent4"/>
        <w:left w:val="single" w:sz="24" w:space="0" w:color="003882" w:themeColor="accent4"/>
        <w:bottom w:val="single" w:sz="24" w:space="0" w:color="003882" w:themeColor="accent4"/>
        <w:right w:val="single" w:sz="24" w:space="0" w:color="003882" w:themeColor="accent4"/>
      </w:tblBorders>
    </w:tblPr>
    <w:tcPr>
      <w:shd w:val="clear" w:color="auto" w:fill="00388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59A627" w:themeColor="accent5"/>
        <w:left w:val="single" w:sz="24" w:space="0" w:color="59A627" w:themeColor="accent5"/>
        <w:bottom w:val="single" w:sz="24" w:space="0" w:color="59A627" w:themeColor="accent5"/>
        <w:right w:val="single" w:sz="24" w:space="0" w:color="59A627" w:themeColor="accent5"/>
      </w:tblBorders>
    </w:tblPr>
    <w:tcPr>
      <w:shd w:val="clear" w:color="auto" w:fill="59A6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613670" w:themeColor="accent6"/>
        <w:left w:val="single" w:sz="24" w:space="0" w:color="613670" w:themeColor="accent6"/>
        <w:bottom w:val="single" w:sz="24" w:space="0" w:color="613670" w:themeColor="accent6"/>
        <w:right w:val="single" w:sz="24" w:space="0" w:color="613670" w:themeColor="accent6"/>
      </w:tblBorders>
    </w:tblPr>
    <w:tcPr>
      <w:shd w:val="clear" w:color="auto" w:fill="61367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19042B"/>
    <w:pPr>
      <w:spacing w:line="240" w:lineRule="auto"/>
    </w:pPr>
    <w:rPr>
      <w:color w:val="919500" w:themeColor="accent1" w:themeShade="BF"/>
    </w:rPr>
    <w:tblPr>
      <w:tblStyleRowBandSize w:val="1"/>
      <w:tblStyleColBandSize w:val="1"/>
      <w:tblBorders>
        <w:top w:val="single" w:sz="4" w:space="0" w:color="C3C800" w:themeColor="accent1"/>
        <w:bottom w:val="single" w:sz="4" w:space="0" w:color="C3C800" w:themeColor="accent1"/>
      </w:tblBorders>
    </w:tblPr>
    <w:tblStylePr w:type="firstRow">
      <w:rPr>
        <w:b/>
        <w:bCs/>
      </w:rPr>
      <w:tblPr/>
      <w:tcPr>
        <w:tcBorders>
          <w:bottom w:val="single" w:sz="4" w:space="0" w:color="C3C800" w:themeColor="accent1"/>
        </w:tcBorders>
      </w:tcPr>
    </w:tblStylePr>
    <w:tblStylePr w:type="lastRow">
      <w:rPr>
        <w:b/>
        <w:bCs/>
      </w:rPr>
      <w:tblPr/>
      <w:tcPr>
        <w:tcBorders>
          <w:top w:val="double" w:sz="4" w:space="0" w:color="C3C800" w:themeColor="accent1"/>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6kleurrijk-Accent2">
    <w:name w:val="List Table 6 Colorful Accent 2"/>
    <w:basedOn w:val="Standaardtabel"/>
    <w:uiPriority w:val="51"/>
    <w:semiHidden/>
    <w:rsid w:val="0019042B"/>
    <w:pPr>
      <w:spacing w:line="240" w:lineRule="auto"/>
    </w:pPr>
    <w:rPr>
      <w:color w:val="0076AA" w:themeColor="accent2" w:themeShade="BF"/>
    </w:rPr>
    <w:tblPr>
      <w:tblStyleRowBandSize w:val="1"/>
      <w:tblStyleColBandSize w:val="1"/>
      <w:tblBorders>
        <w:top w:val="single" w:sz="4" w:space="0" w:color="009FE3" w:themeColor="accent2"/>
        <w:bottom w:val="single" w:sz="4" w:space="0" w:color="009FE3" w:themeColor="accent2"/>
      </w:tblBorders>
    </w:tblPr>
    <w:tblStylePr w:type="firstRow">
      <w:rPr>
        <w:b/>
        <w:bCs/>
      </w:rPr>
      <w:tblPr/>
      <w:tcPr>
        <w:tcBorders>
          <w:bottom w:val="single" w:sz="4" w:space="0" w:color="009FE3" w:themeColor="accent2"/>
        </w:tcBorders>
      </w:tcPr>
    </w:tblStylePr>
    <w:tblStylePr w:type="lastRow">
      <w:rPr>
        <w:b/>
        <w:bCs/>
      </w:rPr>
      <w:tblPr/>
      <w:tcPr>
        <w:tcBorders>
          <w:top w:val="double" w:sz="4" w:space="0" w:color="009FE3" w:themeColor="accent2"/>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6kleurrijk-Accent3">
    <w:name w:val="List Table 6 Colorful Accent 3"/>
    <w:basedOn w:val="Standaardtabel"/>
    <w:uiPriority w:val="51"/>
    <w:semiHidden/>
    <w:rsid w:val="0019042B"/>
    <w:pPr>
      <w:spacing w:line="240" w:lineRule="auto"/>
    </w:pPr>
    <w:rPr>
      <w:color w:val="006766" w:themeColor="accent3" w:themeShade="BF"/>
    </w:rPr>
    <w:tblPr>
      <w:tblStyleRowBandSize w:val="1"/>
      <w:tblStyleColBandSize w:val="1"/>
      <w:tblBorders>
        <w:top w:val="single" w:sz="4" w:space="0" w:color="008A89" w:themeColor="accent3"/>
        <w:bottom w:val="single" w:sz="4" w:space="0" w:color="008A89" w:themeColor="accent3"/>
      </w:tblBorders>
    </w:tblPr>
    <w:tblStylePr w:type="firstRow">
      <w:rPr>
        <w:b/>
        <w:bCs/>
      </w:rPr>
      <w:tblPr/>
      <w:tcPr>
        <w:tcBorders>
          <w:bottom w:val="single" w:sz="4" w:space="0" w:color="008A89" w:themeColor="accent3"/>
        </w:tcBorders>
      </w:tcPr>
    </w:tblStylePr>
    <w:tblStylePr w:type="lastRow">
      <w:rPr>
        <w:b/>
        <w:bCs/>
      </w:rPr>
      <w:tblPr/>
      <w:tcPr>
        <w:tcBorders>
          <w:top w:val="double" w:sz="4" w:space="0" w:color="008A89" w:themeColor="accent3"/>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6kleurrijk-Accent4">
    <w:name w:val="List Table 6 Colorful Accent 4"/>
    <w:basedOn w:val="Standaardtabel"/>
    <w:uiPriority w:val="51"/>
    <w:semiHidden/>
    <w:rsid w:val="0019042B"/>
    <w:pPr>
      <w:spacing w:line="240" w:lineRule="auto"/>
    </w:pPr>
    <w:rPr>
      <w:color w:val="002961" w:themeColor="accent4" w:themeShade="BF"/>
    </w:rPr>
    <w:tblPr>
      <w:tblStyleRowBandSize w:val="1"/>
      <w:tblStyleColBandSize w:val="1"/>
      <w:tblBorders>
        <w:top w:val="single" w:sz="4" w:space="0" w:color="003882" w:themeColor="accent4"/>
        <w:bottom w:val="single" w:sz="4" w:space="0" w:color="003882" w:themeColor="accent4"/>
      </w:tblBorders>
    </w:tblPr>
    <w:tblStylePr w:type="firstRow">
      <w:rPr>
        <w:b/>
        <w:bCs/>
      </w:rPr>
      <w:tblPr/>
      <w:tcPr>
        <w:tcBorders>
          <w:bottom w:val="single" w:sz="4" w:space="0" w:color="003882" w:themeColor="accent4"/>
        </w:tcBorders>
      </w:tcPr>
    </w:tblStylePr>
    <w:tblStylePr w:type="lastRow">
      <w:rPr>
        <w:b/>
        <w:bCs/>
      </w:rPr>
      <w:tblPr/>
      <w:tcPr>
        <w:tcBorders>
          <w:top w:val="double" w:sz="4" w:space="0" w:color="003882" w:themeColor="accent4"/>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6kleurrijk-Accent5">
    <w:name w:val="List Table 6 Colorful Accent 5"/>
    <w:basedOn w:val="Standaardtabel"/>
    <w:uiPriority w:val="51"/>
    <w:semiHidden/>
    <w:rsid w:val="0019042B"/>
    <w:pPr>
      <w:spacing w:line="240" w:lineRule="auto"/>
    </w:pPr>
    <w:rPr>
      <w:color w:val="427C1D" w:themeColor="accent5" w:themeShade="BF"/>
    </w:rPr>
    <w:tblPr>
      <w:tblStyleRowBandSize w:val="1"/>
      <w:tblStyleColBandSize w:val="1"/>
      <w:tblBorders>
        <w:top w:val="single" w:sz="4" w:space="0" w:color="59A627" w:themeColor="accent5"/>
        <w:bottom w:val="single" w:sz="4" w:space="0" w:color="59A627" w:themeColor="accent5"/>
      </w:tblBorders>
    </w:tblPr>
    <w:tblStylePr w:type="firstRow">
      <w:rPr>
        <w:b/>
        <w:bCs/>
      </w:rPr>
      <w:tblPr/>
      <w:tcPr>
        <w:tcBorders>
          <w:bottom w:val="single" w:sz="4" w:space="0" w:color="59A627" w:themeColor="accent5"/>
        </w:tcBorders>
      </w:tcPr>
    </w:tblStylePr>
    <w:tblStylePr w:type="lastRow">
      <w:rPr>
        <w:b/>
        <w:bCs/>
      </w:rPr>
      <w:tblPr/>
      <w:tcPr>
        <w:tcBorders>
          <w:top w:val="double" w:sz="4" w:space="0" w:color="59A627" w:themeColor="accent5"/>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6kleurrijk-Accent6">
    <w:name w:val="List Table 6 Colorful Accent 6"/>
    <w:basedOn w:val="Standaardtabel"/>
    <w:uiPriority w:val="51"/>
    <w:semiHidden/>
    <w:rsid w:val="0019042B"/>
    <w:pPr>
      <w:spacing w:line="240" w:lineRule="auto"/>
    </w:pPr>
    <w:rPr>
      <w:color w:val="482853" w:themeColor="accent6" w:themeShade="BF"/>
    </w:rPr>
    <w:tblPr>
      <w:tblStyleRowBandSize w:val="1"/>
      <w:tblStyleColBandSize w:val="1"/>
      <w:tblBorders>
        <w:top w:val="single" w:sz="4" w:space="0" w:color="613670" w:themeColor="accent6"/>
        <w:bottom w:val="single" w:sz="4" w:space="0" w:color="613670" w:themeColor="accent6"/>
      </w:tblBorders>
    </w:tblPr>
    <w:tblStylePr w:type="firstRow">
      <w:rPr>
        <w:b/>
        <w:bCs/>
      </w:rPr>
      <w:tblPr/>
      <w:tcPr>
        <w:tcBorders>
          <w:bottom w:val="single" w:sz="4" w:space="0" w:color="613670" w:themeColor="accent6"/>
        </w:tcBorders>
      </w:tcPr>
    </w:tblStylePr>
    <w:tblStylePr w:type="lastRow">
      <w:rPr>
        <w:b/>
        <w:bCs/>
      </w:rPr>
      <w:tblPr/>
      <w:tcPr>
        <w:tcBorders>
          <w:top w:val="double" w:sz="4" w:space="0" w:color="613670" w:themeColor="accent6"/>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7kleurrijk">
    <w:name w:val="List Table 7 Colorful"/>
    <w:basedOn w:val="Standaardtabel"/>
    <w:uiPriority w:val="52"/>
    <w:semiHidden/>
    <w:rsid w:val="0019042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19042B"/>
    <w:pPr>
      <w:spacing w:line="240" w:lineRule="auto"/>
    </w:pPr>
    <w:rPr>
      <w:color w:val="9195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800" w:themeColor="accent1"/>
        </w:tcBorders>
        <w:shd w:val="clear" w:color="auto" w:fill="FFFFFF" w:themeFill="background1"/>
      </w:tcPr>
    </w:tblStylePr>
    <w:tblStylePr w:type="band1Vert">
      <w:tblPr/>
      <w:tcPr>
        <w:shd w:val="clear" w:color="auto" w:fill="FDFFC1" w:themeFill="accent1" w:themeFillTint="33"/>
      </w:tcPr>
    </w:tblStylePr>
    <w:tblStylePr w:type="band1Horz">
      <w:tblPr/>
      <w:tcPr>
        <w:shd w:val="clear" w:color="auto" w:fill="FDFF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19042B"/>
    <w:pPr>
      <w:spacing w:line="240" w:lineRule="auto"/>
    </w:pPr>
    <w:rPr>
      <w:color w:val="0076A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2"/>
        </w:tcBorders>
        <w:shd w:val="clear" w:color="auto" w:fill="FFFFFF" w:themeFill="background1"/>
      </w:tcPr>
    </w:tblStylePr>
    <w:tblStylePr w:type="band1Vert">
      <w:tblPr/>
      <w:tcPr>
        <w:shd w:val="clear" w:color="auto" w:fill="C6EDFF" w:themeFill="accent2" w:themeFillTint="33"/>
      </w:tcPr>
    </w:tblStylePr>
    <w:tblStylePr w:type="band1Horz">
      <w:tblPr/>
      <w:tcPr>
        <w:shd w:val="clear" w:color="auto" w:fill="C6ED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19042B"/>
    <w:pPr>
      <w:spacing w:line="240" w:lineRule="auto"/>
    </w:pPr>
    <w:rPr>
      <w:color w:val="00676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A8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A8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A8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A89" w:themeColor="accent3"/>
        </w:tcBorders>
        <w:shd w:val="clear" w:color="auto" w:fill="FFFFFF" w:themeFill="background1"/>
      </w:tcPr>
    </w:tblStylePr>
    <w:tblStylePr w:type="band1Vert">
      <w:tblPr/>
      <w:tcPr>
        <w:shd w:val="clear" w:color="auto" w:fill="B4FFFE" w:themeFill="accent3" w:themeFillTint="33"/>
      </w:tcPr>
    </w:tblStylePr>
    <w:tblStylePr w:type="band1Horz">
      <w:tblPr/>
      <w:tcPr>
        <w:shd w:val="clear" w:color="auto" w:fill="B4FF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19042B"/>
    <w:pPr>
      <w:spacing w:line="240" w:lineRule="auto"/>
    </w:pPr>
    <w:rPr>
      <w:color w:val="00296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8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8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8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82" w:themeColor="accent4"/>
        </w:tcBorders>
        <w:shd w:val="clear" w:color="auto" w:fill="FFFFFF" w:themeFill="background1"/>
      </w:tcPr>
    </w:tblStylePr>
    <w:tblStylePr w:type="band1Vert">
      <w:tblPr/>
      <w:tcPr>
        <w:shd w:val="clear" w:color="auto" w:fill="B3D3FF" w:themeFill="accent4" w:themeFillTint="33"/>
      </w:tcPr>
    </w:tblStylePr>
    <w:tblStylePr w:type="band1Horz">
      <w:tblPr/>
      <w:tcPr>
        <w:shd w:val="clear" w:color="auto" w:fill="B3D3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19042B"/>
    <w:pPr>
      <w:spacing w:line="240" w:lineRule="auto"/>
    </w:pPr>
    <w:rPr>
      <w:color w:val="427C1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A6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A6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A6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A627" w:themeColor="accent5"/>
        </w:tcBorders>
        <w:shd w:val="clear" w:color="auto" w:fill="FFFFFF" w:themeFill="background1"/>
      </w:tcPr>
    </w:tblStylePr>
    <w:tblStylePr w:type="band1Vert">
      <w:tblPr/>
      <w:tcPr>
        <w:shd w:val="clear" w:color="auto" w:fill="DCF3CD" w:themeFill="accent5" w:themeFillTint="33"/>
      </w:tcPr>
    </w:tblStylePr>
    <w:tblStylePr w:type="band1Horz">
      <w:tblPr/>
      <w:tcPr>
        <w:shd w:val="clear" w:color="auto" w:fill="DCF3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19042B"/>
    <w:pPr>
      <w:spacing w:line="240" w:lineRule="auto"/>
    </w:pPr>
    <w:rPr>
      <w:color w:val="48285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367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367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367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3670" w:themeColor="accent6"/>
        </w:tcBorders>
        <w:shd w:val="clear" w:color="auto" w:fill="FFFFFF" w:themeFill="background1"/>
      </w:tcPr>
    </w:tblStylePr>
    <w:tblStylePr w:type="band1Vert">
      <w:tblPr/>
      <w:tcPr>
        <w:shd w:val="clear" w:color="auto" w:fill="E2D0E8" w:themeFill="accent6" w:themeFillTint="33"/>
      </w:tcPr>
    </w:tblStylePr>
    <w:tblStylePr w:type="band1Horz">
      <w:tblPr/>
      <w:tcPr>
        <w:shd w:val="clear" w:color="auto" w:fill="E2D0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lijst1">
    <w:name w:val="Medium Lis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787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C3C800" w:themeColor="accent1"/>
        <w:bottom w:val="single" w:sz="8" w:space="0" w:color="C3C800" w:themeColor="accent1"/>
      </w:tblBorders>
    </w:tblPr>
    <w:tblStylePr w:type="firstRow">
      <w:rPr>
        <w:rFonts w:asciiTheme="majorHAnsi" w:eastAsiaTheme="majorEastAsia" w:hAnsiTheme="majorHAnsi" w:cstheme="majorBidi"/>
      </w:rPr>
      <w:tblPr/>
      <w:tcPr>
        <w:tcBorders>
          <w:top w:val="nil"/>
          <w:bottom w:val="single" w:sz="8" w:space="0" w:color="C3C800" w:themeColor="accent1"/>
        </w:tcBorders>
      </w:tcPr>
    </w:tblStylePr>
    <w:tblStylePr w:type="lastRow">
      <w:rPr>
        <w:b/>
        <w:bCs/>
        <w:color w:val="878787" w:themeColor="text2"/>
      </w:rPr>
      <w:tblPr/>
      <w:tcPr>
        <w:tcBorders>
          <w:top w:val="single" w:sz="8" w:space="0" w:color="C3C800" w:themeColor="accent1"/>
          <w:bottom w:val="single" w:sz="8" w:space="0" w:color="C3C800" w:themeColor="accent1"/>
        </w:tcBorders>
      </w:tcPr>
    </w:tblStylePr>
    <w:tblStylePr w:type="firstCol">
      <w:rPr>
        <w:b/>
        <w:bCs/>
      </w:rPr>
    </w:tblStylePr>
    <w:tblStylePr w:type="lastCol">
      <w:rPr>
        <w:b/>
        <w:bCs/>
      </w:rPr>
      <w:tblPr/>
      <w:tcPr>
        <w:tcBorders>
          <w:top w:val="single" w:sz="8" w:space="0" w:color="C3C800" w:themeColor="accent1"/>
          <w:bottom w:val="single" w:sz="8" w:space="0" w:color="C3C800" w:themeColor="accent1"/>
        </w:tcBorders>
      </w:tcPr>
    </w:tblStylePr>
    <w:tblStylePr w:type="band1Vert">
      <w:tblPr/>
      <w:tcPr>
        <w:shd w:val="clear" w:color="auto" w:fill="FCFFB2" w:themeFill="accent1" w:themeFillTint="3F"/>
      </w:tcPr>
    </w:tblStylePr>
    <w:tblStylePr w:type="band1Horz">
      <w:tblPr/>
      <w:tcPr>
        <w:shd w:val="clear" w:color="auto" w:fill="FCFFB2" w:themeFill="accent1" w:themeFillTint="3F"/>
      </w:tcPr>
    </w:tblStylePr>
  </w:style>
  <w:style w:type="table" w:styleId="Gemiddeldelijst2">
    <w:name w:val="Medium List 2"/>
    <w:basedOn w:val="Standaardtabel"/>
    <w:uiPriority w:val="66"/>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9042B"/>
    <w:pPr>
      <w:spacing w:line="240" w:lineRule="auto"/>
    </w:pPr>
    <w:tblPr>
      <w:tblStyleRowBandSize w:val="1"/>
      <w:tblStyleColBandSize w:val="1"/>
      <w:tblBorders>
        <w:top w:val="single" w:sz="8"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single" w:sz="8" w:space="0" w:color="F8FF16" w:themeColor="accent1" w:themeTint="BF"/>
      </w:tblBorders>
    </w:tblPr>
    <w:tblStylePr w:type="firstRow">
      <w:pPr>
        <w:spacing w:before="0" w:after="0" w:line="240" w:lineRule="auto"/>
      </w:pPr>
      <w:rPr>
        <w:b/>
        <w:bCs/>
        <w:color w:val="FFFFFF" w:themeColor="background1"/>
      </w:rPr>
      <w:tblPr/>
      <w:tcPr>
        <w:tcBorders>
          <w:top w:val="single" w:sz="8"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nil"/>
          <w:insideV w:val="nil"/>
        </w:tcBorders>
        <w:shd w:val="clear" w:color="auto" w:fill="C3C800" w:themeFill="accent1"/>
      </w:tcPr>
    </w:tblStylePr>
    <w:tblStylePr w:type="lastRow">
      <w:pPr>
        <w:spacing w:before="0" w:after="0" w:line="240" w:lineRule="auto"/>
      </w:pPr>
      <w:rPr>
        <w:b/>
        <w:bCs/>
      </w:rPr>
      <w:tblPr/>
      <w:tcPr>
        <w:tcBorders>
          <w:top w:val="double" w:sz="6"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FFB2" w:themeFill="accent1" w:themeFillTint="3F"/>
      </w:tcPr>
    </w:tblStylePr>
    <w:tblStylePr w:type="band1Horz">
      <w:tblPr/>
      <w:tcPr>
        <w:tcBorders>
          <w:insideH w:val="nil"/>
          <w:insideV w:val="nil"/>
        </w:tcBorders>
        <w:shd w:val="clear" w:color="auto" w:fill="FCFFB2"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C800" w:themeFill="accent1"/>
      </w:tcPr>
    </w:tblStylePr>
    <w:tblStylePr w:type="lastCol">
      <w:rPr>
        <w:b/>
        <w:bCs/>
        <w:color w:val="FFFFFF" w:themeColor="background1"/>
      </w:rPr>
      <w:tblPr/>
      <w:tcPr>
        <w:tcBorders>
          <w:left w:val="nil"/>
          <w:right w:val="nil"/>
          <w:insideH w:val="nil"/>
          <w:insideV w:val="nil"/>
        </w:tcBorders>
        <w:shd w:val="clear" w:color="auto" w:fill="C3C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1904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19042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licht">
    <w:name w:val="Grid Table Light"/>
    <w:basedOn w:val="Standaardtabe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psommingnummerbasistekstVilans">
    <w:name w:val="Opsomming nummer basistekst Vilans"/>
    <w:basedOn w:val="ZsysbasisVilans"/>
    <w:next w:val="BasistekstVilans"/>
    <w:uiPriority w:val="21"/>
    <w:qFormat/>
    <w:rsid w:val="00645725"/>
    <w:pPr>
      <w:numPr>
        <w:numId w:val="29"/>
      </w:numPr>
    </w:pPr>
  </w:style>
  <w:style w:type="paragraph" w:customStyle="1" w:styleId="OpsommingkleineletterbasistekstVilans">
    <w:name w:val="Opsomming kleine letter basistekst Vilans"/>
    <w:basedOn w:val="ZsysbasisVilans"/>
    <w:next w:val="BasistekstVilans"/>
    <w:uiPriority w:val="17"/>
    <w:qFormat/>
    <w:rsid w:val="00645725"/>
    <w:pPr>
      <w:numPr>
        <w:numId w:val="30"/>
      </w:numPr>
    </w:pPr>
  </w:style>
  <w:style w:type="numbering" w:customStyle="1" w:styleId="OpsommingkleineletterVilans">
    <w:name w:val="Opsomming kleine letter Vilans"/>
    <w:uiPriority w:val="99"/>
    <w:semiHidden/>
    <w:rsid w:val="002C49D6"/>
    <w:pPr>
      <w:numPr>
        <w:numId w:val="28"/>
      </w:numPr>
    </w:pPr>
  </w:style>
  <w:style w:type="numbering" w:customStyle="1" w:styleId="OpsommingnummerVilans">
    <w:name w:val="Opsomming nummer Vilans"/>
    <w:uiPriority w:val="99"/>
    <w:semiHidden/>
    <w:rsid w:val="002C49D6"/>
    <w:pPr>
      <w:numPr>
        <w:numId w:val="29"/>
      </w:numPr>
    </w:pPr>
  </w:style>
  <w:style w:type="paragraph" w:customStyle="1" w:styleId="AdresvakbedrijfsnaamVilans">
    <w:name w:val="Adresvak bedrijfsnaam Vilans"/>
    <w:basedOn w:val="ZsysbasisVilans"/>
    <w:next w:val="AdresvakVilans"/>
    <w:uiPriority w:val="39"/>
    <w:rsid w:val="00645725"/>
    <w:pPr>
      <w:spacing w:line="304" w:lineRule="exact"/>
    </w:pPr>
    <w:rPr>
      <w:b/>
      <w:sz w:val="22"/>
    </w:rPr>
  </w:style>
  <w:style w:type="character" w:styleId="Hashtag">
    <w:name w:val="Hashtag"/>
    <w:basedOn w:val="Standaardalinea-lettertype"/>
    <w:uiPriority w:val="99"/>
    <w:semiHidden/>
    <w:unhideWhenUsed/>
    <w:rsid w:val="005C29DD"/>
    <w:rPr>
      <w:color w:val="2B579A"/>
      <w:shd w:val="clear" w:color="auto" w:fill="E1DFDD"/>
    </w:rPr>
  </w:style>
  <w:style w:type="character" w:styleId="Onopgelostemelding">
    <w:name w:val="Unresolved Mention"/>
    <w:basedOn w:val="Standaardalinea-lettertype"/>
    <w:uiPriority w:val="99"/>
    <w:semiHidden/>
    <w:unhideWhenUsed/>
    <w:rsid w:val="005C29DD"/>
    <w:rPr>
      <w:color w:val="605E5C"/>
      <w:shd w:val="clear" w:color="auto" w:fill="E1DFDD"/>
    </w:rPr>
  </w:style>
  <w:style w:type="character" w:styleId="Slimmehyperlink">
    <w:name w:val="Smart Hyperlink"/>
    <w:basedOn w:val="Standaardalinea-lettertype"/>
    <w:uiPriority w:val="99"/>
    <w:semiHidden/>
    <w:unhideWhenUsed/>
    <w:rsid w:val="005C29DD"/>
    <w:rPr>
      <w:u w:val="dotted"/>
    </w:rPr>
  </w:style>
  <w:style w:type="character" w:styleId="SmartLink">
    <w:name w:val="Smart Link"/>
    <w:basedOn w:val="Standaardalinea-lettertype"/>
    <w:uiPriority w:val="99"/>
    <w:semiHidden/>
    <w:unhideWhenUsed/>
    <w:rsid w:val="005C29DD"/>
    <w:rPr>
      <w:color w:val="0000FF"/>
      <w:u w:val="single"/>
      <w:shd w:val="clear" w:color="auto" w:fill="F3F2F1"/>
    </w:rPr>
  </w:style>
  <w:style w:type="character" w:styleId="Vermelding">
    <w:name w:val="Mention"/>
    <w:basedOn w:val="Standaardalinea-lettertype"/>
    <w:uiPriority w:val="99"/>
    <w:semiHidden/>
    <w:unhideWhenUsed/>
    <w:rsid w:val="005C29DD"/>
    <w:rPr>
      <w:color w:val="2B579A"/>
      <w:shd w:val="clear" w:color="auto" w:fill="E1DFDD"/>
    </w:rPr>
  </w:style>
  <w:style w:type="character" w:customStyle="1" w:styleId="Kop2Char">
    <w:name w:val="Kop 2 Char"/>
    <w:aliases w:val="Kop 2 Vilans Char"/>
    <w:basedOn w:val="Standaardalinea-lettertype"/>
    <w:link w:val="Kop2"/>
    <w:uiPriority w:val="9"/>
    <w:rsid w:val="00866420"/>
    <w:rPr>
      <w:b/>
      <w:bCs/>
      <w:iCs/>
      <w:szCs w:val="28"/>
    </w:rPr>
  </w:style>
  <w:style w:type="character" w:customStyle="1" w:styleId="Kop3Char">
    <w:name w:val="Kop 3 Char"/>
    <w:aliases w:val="Kop 3 Vilans Char"/>
    <w:basedOn w:val="Standaardalinea-lettertype"/>
    <w:link w:val="Kop3"/>
    <w:uiPriority w:val="9"/>
    <w:rsid w:val="00866420"/>
    <w:rPr>
      <w:i/>
      <w:iCs/>
    </w:rPr>
  </w:style>
  <w:style w:type="character" w:customStyle="1" w:styleId="whitespace-normal">
    <w:name w:val="whitespace-normal"/>
    <w:basedOn w:val="Standaardalinea-lettertype"/>
    <w:rsid w:val="00866420"/>
  </w:style>
  <w:style w:type="character" w:customStyle="1" w:styleId="ng-star-inserted">
    <w:name w:val="ng-star-inserted"/>
    <w:basedOn w:val="Standaardalinea-lettertype"/>
    <w:rsid w:val="00430377"/>
  </w:style>
  <w:style w:type="paragraph" w:styleId="Revisie">
    <w:name w:val="Revision"/>
    <w:hidden/>
    <w:uiPriority w:val="99"/>
    <w:semiHidden/>
    <w:rsid w:val="00B15B5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leuren Vilans">
      <a:dk1>
        <a:srgbClr val="000000"/>
      </a:dk1>
      <a:lt1>
        <a:srgbClr val="FFFFFF"/>
      </a:lt1>
      <a:dk2>
        <a:srgbClr val="878787"/>
      </a:dk2>
      <a:lt2>
        <a:srgbClr val="FFFFFF"/>
      </a:lt2>
      <a:accent1>
        <a:srgbClr val="C3C800"/>
      </a:accent1>
      <a:accent2>
        <a:srgbClr val="009FE3"/>
      </a:accent2>
      <a:accent3>
        <a:srgbClr val="008A89"/>
      </a:accent3>
      <a:accent4>
        <a:srgbClr val="003882"/>
      </a:accent4>
      <a:accent5>
        <a:srgbClr val="59A627"/>
      </a:accent5>
      <a:accent6>
        <a:srgbClr val="613670"/>
      </a:accent6>
      <a:hlink>
        <a:srgbClr val="000000"/>
      </a:hlink>
      <a:folHlink>
        <a:srgbClr val="000000"/>
      </a:folHlink>
    </a:clrScheme>
    <a:fontScheme name="Lettertypen Vilans Brief">
      <a:majorFont>
        <a:latin typeface="Georgia"/>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F676D-554C-4C1D-92EC-6DECC31B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1446</Words>
  <Characters>7953</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Gerring, Paula</dc:creator>
  <cp:keywords/>
  <dc:description/>
  <cp:lastModifiedBy>Miranda Mol</cp:lastModifiedBy>
  <cp:revision>2</cp:revision>
  <cp:lastPrinted>2020-09-23T10:51:00Z</cp:lastPrinted>
  <dcterms:created xsi:type="dcterms:W3CDTF">2026-03-23T10:16:00Z</dcterms:created>
  <dcterms:modified xsi:type="dcterms:W3CDTF">2026-03-23T10:16:00Z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ies>
</file>